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8E" w:rsidRPr="00BE169E" w:rsidRDefault="001A185D">
      <w:pPr>
        <w:spacing w:after="0" w:line="408" w:lineRule="auto"/>
        <w:ind w:left="120"/>
        <w:jc w:val="center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0A8E" w:rsidRPr="00BE169E" w:rsidRDefault="001A185D">
      <w:pPr>
        <w:spacing w:after="0" w:line="408" w:lineRule="auto"/>
        <w:ind w:left="120"/>
        <w:jc w:val="center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395004ac-0325-4a6a-a8e5-2c93d6415ed4"/>
      <w:r w:rsidRPr="00BE16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образования Ульяновской области</w:t>
      </w:r>
      <w:bookmarkEnd w:id="0"/>
      <w:r w:rsidRPr="00BE169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40A8E" w:rsidRPr="00BE169E" w:rsidRDefault="001A185D">
      <w:pPr>
        <w:spacing w:after="0" w:line="408" w:lineRule="auto"/>
        <w:ind w:left="120"/>
        <w:jc w:val="center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5d24b9b-788f-4023-ad12-bb68ca462638"/>
      <w:r w:rsidRPr="00BE169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МО "Новоспасский район"</w:t>
      </w:r>
      <w:bookmarkEnd w:id="1"/>
      <w:r w:rsidRPr="00BE169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E169E">
        <w:rPr>
          <w:rFonts w:ascii="Times New Roman" w:hAnsi="Times New Roman"/>
          <w:color w:val="000000"/>
          <w:sz w:val="28"/>
          <w:lang w:val="ru-RU"/>
        </w:rPr>
        <w:t>​</w:t>
      </w:r>
    </w:p>
    <w:p w:rsidR="00340A8E" w:rsidRDefault="001A18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СШ №2 </w:t>
      </w:r>
      <w:proofErr w:type="spellStart"/>
      <w:r>
        <w:rPr>
          <w:rFonts w:ascii="Times New Roman" w:hAnsi="Times New Roman"/>
          <w:b/>
          <w:color w:val="000000"/>
          <w:sz w:val="28"/>
        </w:rPr>
        <w:t>р.п.Новоспасское</w:t>
      </w:r>
      <w:proofErr w:type="spellEnd"/>
    </w:p>
    <w:p w:rsidR="00340A8E" w:rsidRDefault="00340A8E">
      <w:pPr>
        <w:spacing w:after="0"/>
        <w:ind w:left="120"/>
      </w:pPr>
    </w:p>
    <w:p w:rsidR="00340A8E" w:rsidRDefault="00340A8E">
      <w:pPr>
        <w:spacing w:after="0"/>
        <w:ind w:left="120"/>
      </w:pPr>
    </w:p>
    <w:p w:rsidR="00340A8E" w:rsidRDefault="00340A8E">
      <w:pPr>
        <w:spacing w:after="0"/>
        <w:ind w:left="120"/>
      </w:pPr>
    </w:p>
    <w:p w:rsidR="00340A8E" w:rsidRDefault="00340A8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40A8E">
        <w:tc>
          <w:tcPr>
            <w:tcW w:w="3114" w:type="dxa"/>
          </w:tcPr>
          <w:p w:rsidR="00340A8E" w:rsidRDefault="001A18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40A8E" w:rsidRDefault="001A18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иностранного языка</w:t>
            </w:r>
          </w:p>
          <w:p w:rsidR="00340A8E" w:rsidRDefault="001A185D" w:rsidP="00BE169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proofErr w:type="spellStart"/>
            <w:r w:rsidR="00BE16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Надысева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  <w:p w:rsidR="00340A8E" w:rsidRDefault="001A18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«27»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340A8E" w:rsidRDefault="00340A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40A8E" w:rsidRDefault="001A18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40A8E" w:rsidRDefault="001A18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40A8E" w:rsidRDefault="001A18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40A8E" w:rsidRDefault="001A18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Байбикова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Е.Н.</w:t>
            </w:r>
          </w:p>
          <w:p w:rsidR="00340A8E" w:rsidRDefault="001A18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«29» августа  2024 г.</w:t>
            </w:r>
          </w:p>
          <w:p w:rsidR="00340A8E" w:rsidRDefault="00340A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40A8E" w:rsidRDefault="001A18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40A8E" w:rsidRDefault="001A18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40A8E" w:rsidRDefault="001A18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40A8E" w:rsidRDefault="001A18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Аракчеева Т.А.</w:t>
            </w:r>
          </w:p>
          <w:p w:rsidR="00340A8E" w:rsidRDefault="001A18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   от «30» августа   2024 г.</w:t>
            </w:r>
          </w:p>
          <w:p w:rsidR="00340A8E" w:rsidRDefault="00340A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0A8E" w:rsidRDefault="00340A8E">
      <w:pPr>
        <w:spacing w:after="0"/>
        <w:ind w:left="120"/>
      </w:pPr>
    </w:p>
    <w:p w:rsidR="00340A8E" w:rsidRDefault="001A185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40A8E" w:rsidRDefault="00340A8E">
      <w:pPr>
        <w:spacing w:after="0"/>
        <w:ind w:left="120"/>
      </w:pPr>
    </w:p>
    <w:p w:rsidR="00340A8E" w:rsidRDefault="00340A8E">
      <w:pPr>
        <w:spacing w:after="0"/>
        <w:ind w:left="120"/>
      </w:pPr>
    </w:p>
    <w:p w:rsidR="00340A8E" w:rsidRDefault="00340A8E">
      <w:pPr>
        <w:spacing w:after="0"/>
        <w:ind w:left="120"/>
      </w:pPr>
    </w:p>
    <w:p w:rsidR="00340A8E" w:rsidRDefault="001A18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40A8E" w:rsidRDefault="001A185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1401758)</w:t>
      </w:r>
    </w:p>
    <w:p w:rsidR="00340A8E" w:rsidRDefault="00340A8E">
      <w:pPr>
        <w:spacing w:after="0"/>
        <w:ind w:left="120"/>
        <w:jc w:val="center"/>
      </w:pPr>
    </w:p>
    <w:p w:rsidR="00340A8E" w:rsidRPr="00BE169E" w:rsidRDefault="001A185D">
      <w:pPr>
        <w:spacing w:after="0" w:line="408" w:lineRule="auto"/>
        <w:ind w:left="120"/>
        <w:jc w:val="center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340A8E" w:rsidRPr="00BE169E" w:rsidRDefault="001A185D">
      <w:pPr>
        <w:spacing w:after="0" w:line="408" w:lineRule="auto"/>
        <w:ind w:left="120"/>
        <w:jc w:val="center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E169E">
        <w:rPr>
          <w:rFonts w:ascii="Calibri" w:hAnsi="Calibri"/>
          <w:color w:val="000000"/>
          <w:sz w:val="28"/>
          <w:lang w:val="ru-RU"/>
        </w:rPr>
        <w:t xml:space="preserve">– 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40A8E" w:rsidRPr="00BE169E" w:rsidRDefault="00340A8E">
      <w:pPr>
        <w:spacing w:after="0"/>
        <w:ind w:left="120"/>
        <w:jc w:val="center"/>
        <w:rPr>
          <w:lang w:val="ru-RU"/>
        </w:rPr>
      </w:pPr>
    </w:p>
    <w:p w:rsidR="00340A8E" w:rsidRPr="00BE169E" w:rsidRDefault="00340A8E">
      <w:pPr>
        <w:spacing w:after="0"/>
        <w:ind w:left="120"/>
        <w:jc w:val="center"/>
        <w:rPr>
          <w:lang w:val="ru-RU"/>
        </w:rPr>
      </w:pPr>
    </w:p>
    <w:p w:rsidR="00340A8E" w:rsidRPr="00BE169E" w:rsidRDefault="00340A8E">
      <w:pPr>
        <w:spacing w:after="0"/>
        <w:ind w:left="120"/>
        <w:jc w:val="center"/>
        <w:rPr>
          <w:lang w:val="ru-RU"/>
        </w:rPr>
      </w:pPr>
    </w:p>
    <w:p w:rsidR="00340A8E" w:rsidRPr="00BE169E" w:rsidRDefault="00340A8E">
      <w:pPr>
        <w:spacing w:after="0"/>
        <w:ind w:left="120"/>
        <w:jc w:val="center"/>
        <w:rPr>
          <w:lang w:val="ru-RU"/>
        </w:rPr>
      </w:pPr>
    </w:p>
    <w:p w:rsidR="00340A8E" w:rsidRPr="00BE169E" w:rsidRDefault="00340A8E">
      <w:pPr>
        <w:spacing w:after="0"/>
        <w:ind w:left="120"/>
        <w:jc w:val="center"/>
        <w:rPr>
          <w:lang w:val="ru-RU"/>
        </w:rPr>
      </w:pPr>
    </w:p>
    <w:p w:rsidR="00340A8E" w:rsidRPr="00BE169E" w:rsidRDefault="00340A8E">
      <w:pPr>
        <w:spacing w:after="0"/>
        <w:ind w:left="120"/>
        <w:jc w:val="center"/>
        <w:rPr>
          <w:lang w:val="ru-RU"/>
        </w:rPr>
      </w:pPr>
    </w:p>
    <w:p w:rsidR="00340A8E" w:rsidRPr="00BE169E" w:rsidRDefault="00340A8E">
      <w:pPr>
        <w:spacing w:after="0"/>
        <w:ind w:left="120"/>
        <w:jc w:val="center"/>
        <w:rPr>
          <w:lang w:val="ru-RU"/>
        </w:rPr>
      </w:pPr>
    </w:p>
    <w:p w:rsidR="00340A8E" w:rsidRPr="00BE169E" w:rsidRDefault="00340A8E">
      <w:pPr>
        <w:spacing w:after="0"/>
        <w:ind w:left="120"/>
        <w:jc w:val="center"/>
        <w:rPr>
          <w:lang w:val="ru-RU"/>
        </w:rPr>
      </w:pPr>
    </w:p>
    <w:p w:rsidR="00340A8E" w:rsidRPr="00BE169E" w:rsidRDefault="00340A8E">
      <w:pPr>
        <w:spacing w:after="0"/>
        <w:ind w:left="120"/>
        <w:jc w:val="center"/>
        <w:rPr>
          <w:lang w:val="ru-RU"/>
        </w:rPr>
      </w:pPr>
    </w:p>
    <w:p w:rsidR="00340A8E" w:rsidRPr="00BE169E" w:rsidRDefault="001A185D">
      <w:pPr>
        <w:spacing w:after="0"/>
        <w:ind w:left="120"/>
        <w:jc w:val="center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9d4a8bd-a740-4b68-9a91-e6e2a21f2842"/>
      <w:proofErr w:type="spellStart"/>
      <w:r w:rsidRPr="00BE169E">
        <w:rPr>
          <w:rFonts w:ascii="Times New Roman" w:hAnsi="Times New Roman"/>
          <w:b/>
          <w:color w:val="000000"/>
          <w:sz w:val="28"/>
          <w:lang w:val="ru-RU"/>
        </w:rPr>
        <w:t>р.п</w:t>
      </w:r>
      <w:proofErr w:type="spellEnd"/>
      <w:r w:rsidRPr="00BE169E">
        <w:rPr>
          <w:rFonts w:ascii="Times New Roman" w:hAnsi="Times New Roman"/>
          <w:b/>
          <w:color w:val="000000"/>
          <w:sz w:val="28"/>
          <w:lang w:val="ru-RU"/>
        </w:rPr>
        <w:t>. Новоспасское</w:t>
      </w:r>
      <w:bookmarkEnd w:id="2"/>
      <w:r w:rsidRPr="00BE169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77cc5032-9da0-44ec-8377-34a5a5a99395"/>
      <w:r w:rsidRPr="00BE169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BE169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E169E">
        <w:rPr>
          <w:rFonts w:ascii="Times New Roman" w:hAnsi="Times New Roman"/>
          <w:color w:val="000000"/>
          <w:sz w:val="28"/>
          <w:lang w:val="ru-RU"/>
        </w:rPr>
        <w:t>​</w:t>
      </w:r>
    </w:p>
    <w:p w:rsidR="00340A8E" w:rsidRPr="00BE169E" w:rsidRDefault="00340A8E">
      <w:pPr>
        <w:rPr>
          <w:lang w:val="ru-RU"/>
        </w:rPr>
        <w:sectPr w:rsidR="00340A8E" w:rsidRPr="00BE169E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10041057"/>
    </w:p>
    <w:bookmarkEnd w:id="4"/>
    <w:p w:rsidR="00340A8E" w:rsidRPr="00BE169E" w:rsidRDefault="001A185D">
      <w:pPr>
        <w:spacing w:after="0" w:line="264" w:lineRule="auto"/>
        <w:ind w:left="120"/>
        <w:jc w:val="both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0A8E" w:rsidRPr="00BE169E" w:rsidRDefault="00340A8E">
      <w:pPr>
        <w:spacing w:after="0" w:line="264" w:lineRule="auto"/>
        <w:ind w:left="120"/>
        <w:jc w:val="both"/>
        <w:rPr>
          <w:lang w:val="ru-RU"/>
        </w:rPr>
      </w:pP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BE169E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BE169E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BE169E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BE169E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, языковая, социокультурная, компенсаторная и 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1cb9ba3-8936-440c-ac0f-95944fbe2f65"/>
      <w:r w:rsidRPr="00BE169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99 часов (3 часа в неделю).</w:t>
      </w:r>
      <w:bookmarkEnd w:id="5"/>
      <w:r w:rsidRPr="00BE169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40A8E" w:rsidRPr="00BE169E" w:rsidRDefault="00340A8E">
      <w:pPr>
        <w:rPr>
          <w:lang w:val="ru-RU"/>
        </w:rPr>
        <w:sectPr w:rsidR="00340A8E" w:rsidRPr="00BE169E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10041056"/>
    </w:p>
    <w:bookmarkEnd w:id="6"/>
    <w:p w:rsidR="00340A8E" w:rsidRPr="00BE169E" w:rsidRDefault="001A185D">
      <w:pPr>
        <w:spacing w:after="0" w:line="264" w:lineRule="auto"/>
        <w:ind w:left="120"/>
        <w:jc w:val="both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40A8E" w:rsidRPr="00BE169E" w:rsidRDefault="00340A8E">
      <w:pPr>
        <w:spacing w:after="0" w:line="264" w:lineRule="auto"/>
        <w:ind w:left="120"/>
        <w:jc w:val="both"/>
        <w:rPr>
          <w:lang w:val="ru-RU"/>
        </w:rPr>
      </w:pPr>
    </w:p>
    <w:p w:rsidR="00340A8E" w:rsidRPr="00BE169E" w:rsidRDefault="001A185D">
      <w:pPr>
        <w:spacing w:after="0" w:line="264" w:lineRule="auto"/>
        <w:ind w:left="120"/>
        <w:jc w:val="both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40A8E" w:rsidRPr="00BE169E" w:rsidRDefault="00340A8E">
      <w:pPr>
        <w:spacing w:after="0" w:line="264" w:lineRule="auto"/>
        <w:ind w:left="120"/>
        <w:jc w:val="both"/>
        <w:rPr>
          <w:lang w:val="ru-RU"/>
        </w:rPr>
      </w:pP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E169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E169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169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E169E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E169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E169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BE169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BE169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BE169E">
        <w:rPr>
          <w:rFonts w:ascii="Times New Roman" w:hAnsi="Times New Roman"/>
          <w:color w:val="000000"/>
          <w:sz w:val="28"/>
          <w:lang w:val="ru-RU"/>
        </w:rPr>
        <w:t>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E169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E169E">
        <w:rPr>
          <w:rFonts w:ascii="Times New Roman" w:hAnsi="Times New Roman"/>
          <w:color w:val="000000"/>
          <w:sz w:val="28"/>
          <w:lang w:val="ru-RU"/>
        </w:rPr>
        <w:t>);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E169E">
        <w:rPr>
          <w:rFonts w:ascii="Times New Roman" w:hAnsi="Times New Roman"/>
          <w:color w:val="000000"/>
          <w:sz w:val="28"/>
          <w:lang w:val="ru-RU"/>
        </w:rPr>
        <w:t>);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E169E">
        <w:rPr>
          <w:rFonts w:ascii="Times New Roman" w:hAnsi="Times New Roman"/>
          <w:color w:val="000000"/>
          <w:sz w:val="28"/>
          <w:lang w:val="ru-RU"/>
        </w:rPr>
        <w:t>);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E169E">
        <w:rPr>
          <w:rFonts w:ascii="Times New Roman" w:hAnsi="Times New Roman"/>
          <w:color w:val="000000"/>
          <w:sz w:val="28"/>
          <w:lang w:val="ru-RU"/>
        </w:rPr>
        <w:t>);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E169E">
        <w:rPr>
          <w:rFonts w:ascii="Times New Roman" w:hAnsi="Times New Roman"/>
          <w:color w:val="000000"/>
          <w:sz w:val="28"/>
          <w:lang w:val="ru-RU"/>
        </w:rPr>
        <w:t>).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E169E">
        <w:rPr>
          <w:rFonts w:ascii="Times New Roman" w:hAnsi="Times New Roman"/>
          <w:color w:val="000000"/>
          <w:sz w:val="28"/>
          <w:lang w:val="ru-RU"/>
        </w:rPr>
        <w:t>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E169E">
        <w:rPr>
          <w:rFonts w:ascii="Times New Roman" w:hAnsi="Times New Roman"/>
          <w:color w:val="000000"/>
          <w:sz w:val="28"/>
          <w:lang w:val="ru-RU"/>
        </w:rPr>
        <w:t>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E169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E169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E169E">
        <w:rPr>
          <w:rFonts w:ascii="Times New Roman" w:hAnsi="Times New Roman"/>
          <w:color w:val="000000"/>
          <w:sz w:val="28"/>
          <w:lang w:val="ru-RU"/>
        </w:rPr>
        <w:t>).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E1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.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E1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E1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E1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E1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E169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E1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340A8E" w:rsidRPr="00BE169E" w:rsidRDefault="00340A8E">
      <w:pPr>
        <w:spacing w:after="0" w:line="264" w:lineRule="auto"/>
        <w:ind w:left="120"/>
        <w:jc w:val="both"/>
        <w:rPr>
          <w:lang w:val="ru-RU"/>
        </w:rPr>
      </w:pPr>
    </w:p>
    <w:p w:rsidR="00340A8E" w:rsidRPr="00BE169E" w:rsidRDefault="001A185D">
      <w:pPr>
        <w:spacing w:after="0" w:line="264" w:lineRule="auto"/>
        <w:ind w:left="120"/>
        <w:jc w:val="both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40A8E" w:rsidRPr="00BE169E" w:rsidRDefault="00340A8E">
      <w:pPr>
        <w:spacing w:after="0" w:line="264" w:lineRule="auto"/>
        <w:ind w:left="120"/>
        <w:jc w:val="both"/>
        <w:rPr>
          <w:lang w:val="ru-RU"/>
        </w:rPr>
      </w:pP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E169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E169E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E169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E169E">
        <w:rPr>
          <w:rFonts w:ascii="Times New Roman" w:hAnsi="Times New Roman"/>
          <w:color w:val="000000"/>
          <w:sz w:val="28"/>
          <w:lang w:val="ru-RU"/>
        </w:rPr>
        <w:t>: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169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E169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E169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E169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BE169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BE169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BE169E">
        <w:rPr>
          <w:rFonts w:ascii="Times New Roman" w:hAnsi="Times New Roman"/>
          <w:color w:val="000000"/>
          <w:sz w:val="28"/>
          <w:lang w:val="ru-RU"/>
        </w:rPr>
        <w:t>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E169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E169E">
        <w:rPr>
          <w:rFonts w:ascii="Times New Roman" w:hAnsi="Times New Roman"/>
          <w:color w:val="000000"/>
          <w:sz w:val="28"/>
          <w:lang w:val="ru-RU"/>
        </w:rPr>
        <w:t>);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E169E">
        <w:rPr>
          <w:rFonts w:ascii="Times New Roman" w:hAnsi="Times New Roman"/>
          <w:color w:val="000000"/>
          <w:sz w:val="28"/>
          <w:lang w:val="ru-RU"/>
        </w:rPr>
        <w:t>);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E169E">
        <w:rPr>
          <w:rFonts w:ascii="Times New Roman" w:hAnsi="Times New Roman"/>
          <w:color w:val="000000"/>
          <w:sz w:val="28"/>
          <w:lang w:val="ru-RU"/>
        </w:rPr>
        <w:t>);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E169E">
        <w:rPr>
          <w:rFonts w:ascii="Times New Roman" w:hAnsi="Times New Roman"/>
          <w:color w:val="000000"/>
          <w:sz w:val="28"/>
          <w:lang w:val="ru-RU"/>
        </w:rPr>
        <w:t>);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E169E">
        <w:rPr>
          <w:rFonts w:ascii="Times New Roman" w:hAnsi="Times New Roman"/>
          <w:color w:val="000000"/>
          <w:sz w:val="28"/>
          <w:lang w:val="ru-RU"/>
        </w:rPr>
        <w:t>);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E169E">
        <w:rPr>
          <w:rFonts w:ascii="Times New Roman" w:hAnsi="Times New Roman"/>
          <w:color w:val="000000"/>
          <w:sz w:val="28"/>
          <w:lang w:val="ru-RU"/>
        </w:rPr>
        <w:t>);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E169E">
        <w:rPr>
          <w:rFonts w:ascii="Times New Roman" w:hAnsi="Times New Roman"/>
          <w:color w:val="000000"/>
          <w:sz w:val="28"/>
          <w:lang w:val="ru-RU"/>
        </w:rPr>
        <w:t>).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E169E">
        <w:rPr>
          <w:rFonts w:ascii="Times New Roman" w:hAnsi="Times New Roman"/>
          <w:color w:val="000000"/>
          <w:sz w:val="28"/>
          <w:lang w:val="ru-RU"/>
        </w:rPr>
        <w:t>).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BE169E">
        <w:rPr>
          <w:rFonts w:ascii="Times New Roman" w:hAnsi="Times New Roman"/>
          <w:color w:val="000000"/>
          <w:sz w:val="28"/>
          <w:lang w:val="ru-RU"/>
        </w:rPr>
        <w:t>.).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BE169E">
        <w:rPr>
          <w:rFonts w:ascii="Times New Roman" w:hAnsi="Times New Roman"/>
          <w:color w:val="000000"/>
          <w:sz w:val="28"/>
          <w:lang w:val="ru-RU"/>
        </w:rPr>
        <w:t>.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E169E">
        <w:rPr>
          <w:rFonts w:ascii="Times New Roman" w:hAnsi="Times New Roman"/>
          <w:color w:val="000000"/>
          <w:sz w:val="28"/>
          <w:lang w:val="ru-RU"/>
        </w:rPr>
        <w:t>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E169E">
        <w:rPr>
          <w:rFonts w:ascii="Times New Roman" w:hAnsi="Times New Roman"/>
          <w:color w:val="000000"/>
          <w:sz w:val="28"/>
          <w:lang w:val="ru-RU"/>
        </w:rPr>
        <w:t>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E169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E169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E169E">
        <w:rPr>
          <w:rFonts w:ascii="Times New Roman" w:hAnsi="Times New Roman"/>
          <w:color w:val="000000"/>
          <w:sz w:val="28"/>
          <w:lang w:val="ru-RU"/>
        </w:rPr>
        <w:t>).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E1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.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E1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E1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E1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E1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E1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E169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E1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340A8E" w:rsidRPr="00BE169E" w:rsidRDefault="00340A8E">
      <w:pPr>
        <w:rPr>
          <w:lang w:val="ru-RU"/>
        </w:rPr>
        <w:sectPr w:rsidR="00340A8E" w:rsidRPr="00BE169E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10041058"/>
    </w:p>
    <w:bookmarkEnd w:id="7"/>
    <w:p w:rsidR="00340A8E" w:rsidRPr="00BE169E" w:rsidRDefault="001A185D">
      <w:pPr>
        <w:spacing w:after="0" w:line="264" w:lineRule="auto"/>
        <w:ind w:left="12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340A8E" w:rsidRPr="00BE169E" w:rsidRDefault="00340A8E">
      <w:pPr>
        <w:spacing w:after="0" w:line="264" w:lineRule="auto"/>
        <w:ind w:left="120"/>
        <w:jc w:val="both"/>
        <w:rPr>
          <w:lang w:val="ru-RU"/>
        </w:rPr>
      </w:pPr>
    </w:p>
    <w:p w:rsidR="00340A8E" w:rsidRPr="00BE169E" w:rsidRDefault="001A185D">
      <w:pPr>
        <w:spacing w:after="0" w:line="264" w:lineRule="auto"/>
        <w:ind w:left="120"/>
        <w:jc w:val="both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0A8E" w:rsidRPr="00BE169E" w:rsidRDefault="00340A8E">
      <w:pPr>
        <w:spacing w:after="0" w:line="264" w:lineRule="auto"/>
        <w:ind w:left="120"/>
        <w:jc w:val="both"/>
        <w:rPr>
          <w:lang w:val="ru-RU"/>
        </w:rPr>
      </w:pP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: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340A8E" w:rsidRPr="00BE169E" w:rsidRDefault="00340A8E">
      <w:pPr>
        <w:spacing w:after="0" w:line="264" w:lineRule="auto"/>
        <w:ind w:left="120"/>
        <w:jc w:val="both"/>
        <w:rPr>
          <w:lang w:val="ru-RU"/>
        </w:rPr>
      </w:pPr>
    </w:p>
    <w:p w:rsidR="00340A8E" w:rsidRPr="00BE169E" w:rsidRDefault="001A185D">
      <w:pPr>
        <w:spacing w:after="0" w:line="264" w:lineRule="auto"/>
        <w:ind w:left="120"/>
        <w:jc w:val="both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0A8E" w:rsidRPr="00BE169E" w:rsidRDefault="00340A8E">
      <w:pPr>
        <w:spacing w:after="0" w:line="264" w:lineRule="auto"/>
        <w:ind w:left="120"/>
        <w:jc w:val="both"/>
        <w:rPr>
          <w:lang w:val="ru-RU"/>
        </w:rPr>
      </w:pP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40A8E" w:rsidRPr="00BE169E" w:rsidRDefault="00340A8E">
      <w:pPr>
        <w:spacing w:after="0" w:line="264" w:lineRule="auto"/>
        <w:ind w:left="120"/>
        <w:jc w:val="both"/>
        <w:rPr>
          <w:lang w:val="ru-RU"/>
        </w:rPr>
      </w:pPr>
    </w:p>
    <w:p w:rsidR="00340A8E" w:rsidRPr="00BE169E" w:rsidRDefault="001A185D">
      <w:pPr>
        <w:spacing w:after="0" w:line="264" w:lineRule="auto"/>
        <w:ind w:left="120"/>
        <w:jc w:val="both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40A8E" w:rsidRPr="00BE169E" w:rsidRDefault="00340A8E">
      <w:pPr>
        <w:spacing w:after="0" w:line="264" w:lineRule="auto"/>
        <w:ind w:left="120"/>
        <w:jc w:val="both"/>
        <w:rPr>
          <w:lang w:val="ru-RU"/>
        </w:rPr>
      </w:pPr>
    </w:p>
    <w:p w:rsidR="00340A8E" w:rsidRPr="00BE169E" w:rsidRDefault="001A185D">
      <w:pPr>
        <w:spacing w:after="0" w:line="264" w:lineRule="auto"/>
        <w:ind w:left="120"/>
        <w:jc w:val="both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40A8E" w:rsidRPr="00BE169E" w:rsidRDefault="001A18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40A8E" w:rsidRPr="00BE169E" w:rsidRDefault="001A18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340A8E" w:rsidRPr="00BE169E" w:rsidRDefault="001A18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40A8E" w:rsidRPr="00BE169E" w:rsidRDefault="001A18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340A8E" w:rsidRPr="00BE169E" w:rsidRDefault="001A18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340A8E" w:rsidRPr="00BE169E" w:rsidRDefault="001A18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40A8E" w:rsidRPr="00BE169E" w:rsidRDefault="001A18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40A8E" w:rsidRPr="00BE169E" w:rsidRDefault="001A18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40A8E" w:rsidRDefault="001A185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40A8E" w:rsidRPr="00BE169E" w:rsidRDefault="001A18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40A8E" w:rsidRPr="00BE169E" w:rsidRDefault="001A18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40A8E" w:rsidRPr="00BE169E" w:rsidRDefault="001A18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340A8E" w:rsidRPr="00BE169E" w:rsidRDefault="001A18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40A8E" w:rsidRPr="00BE169E" w:rsidRDefault="001A18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40A8E" w:rsidRPr="00BE169E" w:rsidRDefault="001A18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40A8E" w:rsidRPr="00BE169E" w:rsidRDefault="001A18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40A8E" w:rsidRPr="00BE169E" w:rsidRDefault="001A18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40A8E" w:rsidRPr="00BE169E" w:rsidRDefault="001A18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340A8E" w:rsidRPr="00BE169E" w:rsidRDefault="001A18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340A8E" w:rsidRPr="00BE169E" w:rsidRDefault="001A18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340A8E" w:rsidRPr="00BE169E" w:rsidRDefault="001A18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340A8E" w:rsidRDefault="001A185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40A8E" w:rsidRPr="00BE169E" w:rsidRDefault="001A18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40A8E" w:rsidRPr="00BE169E" w:rsidRDefault="001A18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340A8E" w:rsidRPr="00BE169E" w:rsidRDefault="001A18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340A8E" w:rsidRPr="00BE169E" w:rsidRDefault="001A18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40A8E" w:rsidRPr="00BE169E" w:rsidRDefault="001A18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40A8E" w:rsidRPr="00BE169E" w:rsidRDefault="00340A8E">
      <w:pPr>
        <w:spacing w:after="0" w:line="264" w:lineRule="auto"/>
        <w:ind w:left="120"/>
        <w:jc w:val="both"/>
        <w:rPr>
          <w:lang w:val="ru-RU"/>
        </w:rPr>
      </w:pPr>
    </w:p>
    <w:p w:rsidR="00340A8E" w:rsidRPr="00BE169E" w:rsidRDefault="001A185D">
      <w:pPr>
        <w:spacing w:after="0" w:line="264" w:lineRule="auto"/>
        <w:ind w:left="120"/>
        <w:jc w:val="both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40A8E" w:rsidRPr="00BE169E" w:rsidRDefault="00340A8E">
      <w:pPr>
        <w:spacing w:after="0" w:line="264" w:lineRule="auto"/>
        <w:ind w:left="120"/>
        <w:jc w:val="both"/>
        <w:rPr>
          <w:lang w:val="ru-RU"/>
        </w:rPr>
      </w:pPr>
    </w:p>
    <w:p w:rsidR="00340A8E" w:rsidRPr="00BE169E" w:rsidRDefault="001A185D">
      <w:pPr>
        <w:spacing w:after="0" w:line="264" w:lineRule="auto"/>
        <w:ind w:left="120"/>
        <w:jc w:val="both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40A8E" w:rsidRPr="00BE169E" w:rsidRDefault="001A18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40A8E" w:rsidRPr="00BE169E" w:rsidRDefault="001A18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40A8E" w:rsidRPr="00BE169E" w:rsidRDefault="001A18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340A8E" w:rsidRPr="00BE169E" w:rsidRDefault="001A18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340A8E" w:rsidRPr="00BE169E" w:rsidRDefault="00340A8E">
      <w:pPr>
        <w:spacing w:after="0" w:line="264" w:lineRule="auto"/>
        <w:ind w:left="120"/>
        <w:jc w:val="both"/>
        <w:rPr>
          <w:lang w:val="ru-RU"/>
        </w:rPr>
      </w:pPr>
    </w:p>
    <w:p w:rsidR="00340A8E" w:rsidRDefault="001A185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340A8E" w:rsidRDefault="00340A8E">
      <w:pPr>
        <w:spacing w:after="0" w:line="264" w:lineRule="auto"/>
        <w:ind w:left="120"/>
        <w:jc w:val="both"/>
      </w:pPr>
    </w:p>
    <w:p w:rsidR="00340A8E" w:rsidRDefault="001A185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340A8E" w:rsidRPr="00BE169E" w:rsidRDefault="001A18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40A8E" w:rsidRPr="00BE169E" w:rsidRDefault="001A18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40A8E" w:rsidRDefault="001A185D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40A8E" w:rsidRPr="00BE169E" w:rsidRDefault="001A18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40A8E" w:rsidRDefault="001A185D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40A8E" w:rsidRPr="00BE169E" w:rsidRDefault="001A18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40A8E" w:rsidRDefault="001A185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340A8E" w:rsidRDefault="001A185D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40A8E" w:rsidRPr="00BE169E" w:rsidRDefault="001A18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40A8E" w:rsidRPr="00BE169E" w:rsidRDefault="001A18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340A8E" w:rsidRPr="00BE169E" w:rsidRDefault="001A18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340A8E" w:rsidRPr="00BE169E" w:rsidRDefault="001A18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340A8E" w:rsidRPr="00BE169E" w:rsidRDefault="001A18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40A8E" w:rsidRPr="00BE169E" w:rsidRDefault="001A18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40A8E" w:rsidRPr="00BE169E" w:rsidRDefault="001A18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40A8E" w:rsidRPr="00BE169E" w:rsidRDefault="001A18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40A8E" w:rsidRPr="00BE169E" w:rsidRDefault="001A18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40A8E" w:rsidRPr="00BE169E" w:rsidRDefault="001A18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40A8E" w:rsidRDefault="001A185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340A8E" w:rsidRPr="00BE169E" w:rsidRDefault="001A18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40A8E" w:rsidRPr="00BE169E" w:rsidRDefault="001A18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340A8E" w:rsidRPr="00BE169E" w:rsidRDefault="001A18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340A8E" w:rsidRPr="00BE169E" w:rsidRDefault="001A18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40A8E" w:rsidRPr="00BE169E" w:rsidRDefault="001A18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340A8E" w:rsidRPr="00BE169E" w:rsidRDefault="00340A8E">
      <w:pPr>
        <w:spacing w:after="0" w:line="264" w:lineRule="auto"/>
        <w:ind w:left="120"/>
        <w:jc w:val="both"/>
        <w:rPr>
          <w:lang w:val="ru-RU"/>
        </w:rPr>
      </w:pPr>
    </w:p>
    <w:p w:rsidR="00340A8E" w:rsidRPr="00BE169E" w:rsidRDefault="001A185D">
      <w:pPr>
        <w:spacing w:after="0" w:line="264" w:lineRule="auto"/>
        <w:ind w:left="120"/>
        <w:jc w:val="both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0A8E" w:rsidRPr="00BE169E" w:rsidRDefault="00340A8E">
      <w:pPr>
        <w:spacing w:after="0" w:line="264" w:lineRule="auto"/>
        <w:ind w:left="120"/>
        <w:jc w:val="both"/>
        <w:rPr>
          <w:lang w:val="ru-RU"/>
        </w:rPr>
      </w:pP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E169E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169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BE169E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E169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E169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E169E">
        <w:rPr>
          <w:rFonts w:ascii="Times New Roman" w:hAnsi="Times New Roman"/>
          <w:color w:val="000000"/>
          <w:sz w:val="28"/>
          <w:lang w:val="ru-RU"/>
        </w:rPr>
        <w:t>);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E169E">
        <w:rPr>
          <w:rFonts w:ascii="Times New Roman" w:hAnsi="Times New Roman"/>
          <w:color w:val="000000"/>
          <w:sz w:val="28"/>
          <w:lang w:val="ru-RU"/>
        </w:rPr>
        <w:t>);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E169E">
        <w:rPr>
          <w:rFonts w:ascii="Times New Roman" w:hAnsi="Times New Roman"/>
          <w:color w:val="000000"/>
          <w:sz w:val="28"/>
          <w:lang w:val="ru-RU"/>
        </w:rPr>
        <w:t>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E169E">
        <w:rPr>
          <w:rFonts w:ascii="Times New Roman" w:hAnsi="Times New Roman"/>
          <w:color w:val="000000"/>
          <w:sz w:val="28"/>
          <w:lang w:val="ru-RU"/>
        </w:rPr>
        <w:t>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E169E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E169E">
        <w:rPr>
          <w:rFonts w:ascii="Times New Roman" w:hAnsi="Times New Roman"/>
          <w:color w:val="000000"/>
          <w:sz w:val="28"/>
          <w:lang w:val="ru-RU"/>
        </w:rPr>
        <w:t>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E169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E169E">
        <w:rPr>
          <w:rFonts w:ascii="Times New Roman" w:hAnsi="Times New Roman"/>
          <w:color w:val="000000"/>
          <w:sz w:val="28"/>
          <w:lang w:val="ru-RU"/>
        </w:rPr>
        <w:t>);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E1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;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E1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E1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E1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E1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E1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E169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E1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E169E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E169E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169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BE169E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E169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E169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E169E">
        <w:rPr>
          <w:rFonts w:ascii="Times New Roman" w:hAnsi="Times New Roman"/>
          <w:color w:val="000000"/>
          <w:sz w:val="28"/>
          <w:lang w:val="ru-RU"/>
        </w:rPr>
        <w:t>);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E169E">
        <w:rPr>
          <w:rFonts w:ascii="Times New Roman" w:hAnsi="Times New Roman"/>
          <w:color w:val="000000"/>
          <w:sz w:val="28"/>
          <w:lang w:val="ru-RU"/>
        </w:rPr>
        <w:t>);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BE169E">
        <w:rPr>
          <w:rFonts w:ascii="Times New Roman" w:hAnsi="Times New Roman"/>
          <w:color w:val="000000"/>
          <w:sz w:val="28"/>
          <w:lang w:val="ru-RU"/>
        </w:rPr>
        <w:t>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E169E">
        <w:rPr>
          <w:rFonts w:ascii="Times New Roman" w:hAnsi="Times New Roman"/>
          <w:color w:val="000000"/>
          <w:sz w:val="28"/>
          <w:lang w:val="ru-RU"/>
        </w:rPr>
        <w:t>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E169E">
        <w:rPr>
          <w:rFonts w:ascii="Times New Roman" w:hAnsi="Times New Roman"/>
          <w:color w:val="000000"/>
          <w:sz w:val="28"/>
          <w:lang w:val="ru-RU"/>
        </w:rPr>
        <w:t>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E169E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E169E">
        <w:rPr>
          <w:rFonts w:ascii="Times New Roman" w:hAnsi="Times New Roman"/>
          <w:color w:val="000000"/>
          <w:sz w:val="28"/>
          <w:lang w:val="ru-RU"/>
        </w:rPr>
        <w:t>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E169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E169E">
        <w:rPr>
          <w:rFonts w:ascii="Times New Roman" w:hAnsi="Times New Roman"/>
          <w:color w:val="000000"/>
          <w:sz w:val="28"/>
          <w:lang w:val="ru-RU"/>
        </w:rPr>
        <w:t>);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E1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>;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E1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E1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E1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E1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E1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E1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E169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E1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340A8E" w:rsidRDefault="001A18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69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E1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E169E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BE169E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BE169E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340A8E" w:rsidRPr="00BE169E" w:rsidRDefault="001A185D">
      <w:pPr>
        <w:spacing w:after="0" w:line="264" w:lineRule="auto"/>
        <w:ind w:firstLine="600"/>
        <w:jc w:val="both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340A8E" w:rsidRPr="00BE169E" w:rsidRDefault="00340A8E">
      <w:pPr>
        <w:rPr>
          <w:lang w:val="ru-RU"/>
        </w:rPr>
        <w:sectPr w:rsidR="00340A8E" w:rsidRPr="00BE169E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10041059"/>
    </w:p>
    <w:bookmarkEnd w:id="8"/>
    <w:p w:rsidR="00340A8E" w:rsidRDefault="001A185D">
      <w:pPr>
        <w:spacing w:after="0"/>
        <w:ind w:left="120"/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0A8E" w:rsidRDefault="001A18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866"/>
        <w:gridCol w:w="1391"/>
        <w:gridCol w:w="1843"/>
        <w:gridCol w:w="1912"/>
        <w:gridCol w:w="3138"/>
      </w:tblGrid>
      <w:tr w:rsidR="00340A8E">
        <w:trPr>
          <w:trHeight w:val="144"/>
          <w:tblCellSpacing w:w="0" w:type="dxa"/>
        </w:trPr>
        <w:tc>
          <w:tcPr>
            <w:tcW w:w="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A8E" w:rsidRDefault="00340A8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8E" w:rsidRDefault="00340A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8E" w:rsidRDefault="00340A8E">
            <w:pPr>
              <w:spacing w:after="0"/>
              <w:ind w:left="135"/>
            </w:pPr>
          </w:p>
        </w:tc>
      </w:tr>
      <w:tr w:rsidR="00340A8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8E" w:rsidRDefault="00340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8E" w:rsidRDefault="00340A8E"/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8E" w:rsidRDefault="00340A8E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8E" w:rsidRDefault="00340A8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8E" w:rsidRDefault="00340A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8E" w:rsidRDefault="00340A8E"/>
        </w:tc>
      </w:tr>
      <w:tr w:rsidR="00340A8E">
        <w:trPr>
          <w:trHeight w:val="144"/>
          <w:tblCellSpacing w:w="0" w:type="dxa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340A8E" w:rsidRDefault="00340A8E"/>
        </w:tc>
      </w:tr>
    </w:tbl>
    <w:p w:rsidR="00340A8E" w:rsidRDefault="00340A8E">
      <w:pPr>
        <w:sectPr w:rsidR="00340A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A8E" w:rsidRDefault="001A18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866"/>
        <w:gridCol w:w="1391"/>
        <w:gridCol w:w="1843"/>
        <w:gridCol w:w="1912"/>
        <w:gridCol w:w="3138"/>
      </w:tblGrid>
      <w:tr w:rsidR="00340A8E">
        <w:trPr>
          <w:trHeight w:val="144"/>
          <w:tblCellSpacing w:w="0" w:type="dxa"/>
        </w:trPr>
        <w:tc>
          <w:tcPr>
            <w:tcW w:w="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A8E" w:rsidRDefault="00340A8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8E" w:rsidRDefault="00340A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8E" w:rsidRDefault="00340A8E">
            <w:pPr>
              <w:spacing w:after="0"/>
              <w:ind w:left="135"/>
            </w:pPr>
          </w:p>
        </w:tc>
      </w:tr>
      <w:tr w:rsidR="00340A8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8E" w:rsidRDefault="00340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8E" w:rsidRDefault="00340A8E"/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8E" w:rsidRDefault="00340A8E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8E" w:rsidRDefault="00340A8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8E" w:rsidRDefault="00340A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8E" w:rsidRDefault="00340A8E"/>
        </w:tc>
      </w:tr>
      <w:tr w:rsidR="00340A8E">
        <w:trPr>
          <w:trHeight w:val="144"/>
          <w:tblCellSpacing w:w="0" w:type="dxa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4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4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4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5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5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</w:t>
            </w: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5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6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6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6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6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7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bookmarkStart w:id="9" w:name="_GoBack"/>
            <w:proofErr w:type="gramStart"/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писатели, поэты, художники, композиторы, путешественники, спортсмены, актеры и т.д.</w:t>
            </w:r>
            <w:bookmarkEnd w:id="9"/>
            <w:proofErr w:type="gram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40A8E" w:rsidRPr="00810583" w:rsidRDefault="001A185D">
            <w:pPr>
              <w:spacing w:after="0"/>
              <w:ind w:left="135"/>
              <w:jc w:val="center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81058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7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10583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340A8E" w:rsidRDefault="00340A8E"/>
        </w:tc>
      </w:tr>
    </w:tbl>
    <w:p w:rsidR="00340A8E" w:rsidRDefault="00340A8E">
      <w:pPr>
        <w:sectPr w:rsidR="00340A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A8E" w:rsidRDefault="00340A8E">
      <w:pPr>
        <w:sectPr w:rsidR="00340A8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0041060"/>
    </w:p>
    <w:bookmarkEnd w:id="10"/>
    <w:p w:rsidR="00340A8E" w:rsidRDefault="001A18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0A8E" w:rsidRDefault="001A18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3975"/>
        <w:gridCol w:w="1050"/>
        <w:gridCol w:w="1843"/>
        <w:gridCol w:w="1912"/>
        <w:gridCol w:w="1349"/>
        <w:gridCol w:w="3138"/>
      </w:tblGrid>
      <w:tr w:rsidR="00340A8E">
        <w:trPr>
          <w:trHeight w:val="144"/>
          <w:tblCellSpacing w:w="0" w:type="dxa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A8E" w:rsidRDefault="00340A8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8E" w:rsidRDefault="00340A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8E" w:rsidRDefault="00340A8E">
            <w:pPr>
              <w:spacing w:after="0"/>
              <w:ind w:left="135"/>
            </w:pPr>
          </w:p>
        </w:tc>
      </w:tr>
      <w:tr w:rsidR="00340A8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8E" w:rsidRDefault="00340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8E" w:rsidRDefault="00340A8E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8E" w:rsidRDefault="00340A8E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8E" w:rsidRDefault="00340A8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8E" w:rsidRDefault="00340A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8E" w:rsidRDefault="00340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8E" w:rsidRDefault="00340A8E"/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7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8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8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8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9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9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9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</w:t>
            </w: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9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0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0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0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1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1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1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2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2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2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2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3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3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3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4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4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4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5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5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5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5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6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6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6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7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7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7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8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8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8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8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9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9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19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0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0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0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1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1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1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1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2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2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2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3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3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3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4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4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4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4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5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5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5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6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6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6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7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7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7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7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8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8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8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9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9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29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0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0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0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0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1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1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1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2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2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2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3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3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3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3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4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4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4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5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5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5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6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</w:t>
            </w: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6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6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6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7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75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78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81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1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 w:rsidR="001A185D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340A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A8E" w:rsidRDefault="00340A8E"/>
        </w:tc>
      </w:tr>
    </w:tbl>
    <w:p w:rsidR="00340A8E" w:rsidRDefault="00340A8E">
      <w:pPr>
        <w:sectPr w:rsidR="00340A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A8E" w:rsidRDefault="001A18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3915"/>
        <w:gridCol w:w="949"/>
        <w:gridCol w:w="1843"/>
        <w:gridCol w:w="1912"/>
        <w:gridCol w:w="1349"/>
        <w:gridCol w:w="3138"/>
      </w:tblGrid>
      <w:tr w:rsidR="00340A8E" w:rsidTr="00BE169E">
        <w:trPr>
          <w:trHeight w:val="144"/>
          <w:tblCellSpacing w:w="0" w:type="dxa"/>
        </w:trPr>
        <w:tc>
          <w:tcPr>
            <w:tcW w:w="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A8E" w:rsidRDefault="00340A8E">
            <w:pPr>
              <w:spacing w:after="0"/>
              <w:ind w:left="135"/>
            </w:pPr>
          </w:p>
        </w:tc>
        <w:tc>
          <w:tcPr>
            <w:tcW w:w="3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8E" w:rsidRDefault="00340A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8E" w:rsidRDefault="00340A8E">
            <w:pPr>
              <w:spacing w:after="0"/>
              <w:ind w:left="135"/>
            </w:pPr>
          </w:p>
        </w:tc>
        <w:tc>
          <w:tcPr>
            <w:tcW w:w="3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8E" w:rsidRDefault="00340A8E">
            <w:pPr>
              <w:spacing w:after="0"/>
              <w:ind w:left="135"/>
            </w:pPr>
          </w:p>
        </w:tc>
      </w:tr>
      <w:tr w:rsidR="00340A8E" w:rsidTr="00BE169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8E" w:rsidRDefault="00340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8E" w:rsidRDefault="00340A8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8E" w:rsidRDefault="00340A8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8E" w:rsidRDefault="00340A8E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8E" w:rsidRDefault="00340A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8E" w:rsidRDefault="00340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8E" w:rsidRDefault="00340A8E"/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84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340A8E" w:rsidRPr="00BE169E" w:rsidRDefault="001A185D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87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90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0A8E" w:rsidRDefault="001A1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40A8E" w:rsidRDefault="00340A8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340A8E" w:rsidRDefault="00AA45FC">
            <w:pPr>
              <w:spacing w:after="0"/>
              <w:ind w:left="135"/>
            </w:pPr>
            <w:hyperlink r:id="rId393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396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399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02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05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 </w:t>
            </w: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 семьи и знакомыми в художественной литературе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08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11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14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17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20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23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26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29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32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35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6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38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41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44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47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50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53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56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59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1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62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65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7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68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71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3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74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5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77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8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9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80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1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83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86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7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89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0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1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92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3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4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95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498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0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01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2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3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04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5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6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07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8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9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10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1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2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13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4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16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19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0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1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22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3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25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6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7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28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9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31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2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3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</w:t>
            </w: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34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37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8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9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40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1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2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43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46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7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8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49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0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52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3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55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6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7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поездки. Регистрация. Организационные </w:t>
            </w: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моменты путешествия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58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9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0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61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2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3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64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5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6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67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8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9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70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1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2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73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4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5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76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7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8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79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0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1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82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3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4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85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6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7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88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9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0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91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2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3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94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5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6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597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8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9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600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1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2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603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4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5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606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7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8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609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0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1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612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3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4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615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6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7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618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9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0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621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2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3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624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5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6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627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8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9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630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1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2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633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4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5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636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7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8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639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0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1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</w:t>
            </w: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642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3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4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645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6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7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648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9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0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651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2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3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654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5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6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657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8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9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660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1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2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663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4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5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</w:t>
            </w: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666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7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8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669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0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1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страны изучаемого языка. Писатели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672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3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4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 w:rsidP="000E1663">
            <w:pPr>
              <w:spacing w:after="0"/>
              <w:ind w:left="135"/>
            </w:pPr>
            <w:hyperlink r:id="rId675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6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7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BE169E" w:rsidRDefault="00AA45FC">
            <w:pPr>
              <w:spacing w:after="0"/>
              <w:ind w:left="135"/>
            </w:pPr>
            <w:hyperlink r:id="rId678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9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E1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0">
              <w:r w:rsidR="00BE169E">
                <w:rPr>
                  <w:rFonts w:ascii="Times New Roman" w:hAnsi="Times New Roman"/>
                  <w:color w:val="0000FF"/>
                  <w:u w:val="single"/>
                </w:rPr>
                <w:t>http://reshuege.ru/</w:t>
              </w:r>
            </w:hyperlink>
          </w:p>
        </w:tc>
      </w:tr>
      <w:tr w:rsidR="00BE169E" w:rsidTr="00BE169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69E" w:rsidRPr="00BE169E" w:rsidRDefault="00BE169E">
            <w:pPr>
              <w:spacing w:after="0"/>
              <w:ind w:left="135"/>
              <w:rPr>
                <w:lang w:val="ru-RU"/>
              </w:rPr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 w:rsidRPr="00B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E169E" w:rsidRDefault="00BE1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69E" w:rsidRDefault="00BE169E"/>
        </w:tc>
      </w:tr>
    </w:tbl>
    <w:p w:rsidR="00340A8E" w:rsidRPr="00BE169E" w:rsidRDefault="00340A8E">
      <w:pPr>
        <w:rPr>
          <w:lang w:val="ru-RU"/>
        </w:rPr>
        <w:sectPr w:rsidR="00340A8E" w:rsidRPr="00BE169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0041061"/>
    </w:p>
    <w:bookmarkEnd w:id="11"/>
    <w:p w:rsidR="00340A8E" w:rsidRPr="00BE169E" w:rsidRDefault="001A185D">
      <w:pPr>
        <w:spacing w:after="0"/>
        <w:ind w:left="120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40A8E" w:rsidRPr="00BE169E" w:rsidRDefault="001A185D">
      <w:pPr>
        <w:spacing w:after="0" w:line="480" w:lineRule="auto"/>
        <w:ind w:left="120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40A8E" w:rsidRPr="00BE169E" w:rsidRDefault="001A185D" w:rsidP="00BE169E">
      <w:pPr>
        <w:pStyle w:val="ae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8"/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​‌</w:t>
      </w:r>
      <w:r w:rsidR="00BE169E" w:rsidRPr="00BE16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Английский язык: 10-й класс: базовый уровень: учебник/ О.В. Афанасьева, Д. Дули, И.В. Михеева [и др.]. – Москва: </w:t>
      </w:r>
      <w:r w:rsidR="00BE169E" w:rsidRPr="00BE169E">
        <w:rPr>
          <w:rFonts w:ascii="Times New Roman" w:eastAsia="Times New Roman" w:hAnsi="Times New Roman" w:cs="Times New Roman"/>
          <w:sz w:val="28"/>
          <w:szCs w:val="28"/>
          <w:lang w:eastAsia="ru-RU"/>
        </w:rPr>
        <w:t>Express</w:t>
      </w:r>
      <w:r w:rsidR="00BE169E" w:rsidRPr="00BE16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E169E" w:rsidRPr="00BE169E">
        <w:rPr>
          <w:rFonts w:ascii="Times New Roman" w:eastAsia="Times New Roman" w:hAnsi="Times New Roman" w:cs="Times New Roman"/>
          <w:sz w:val="28"/>
          <w:szCs w:val="28"/>
          <w:lang w:eastAsia="ru-RU"/>
        </w:rPr>
        <w:t>Publishing</w:t>
      </w:r>
      <w:r w:rsidR="00BE169E" w:rsidRPr="00BE16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Просвещение, 2023. – (Английский в фокусе).</w:t>
      </w:r>
      <w:r w:rsidRPr="00BE169E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27b7e45d-86a3-4d6a-ba95-232cd235b9aa"/>
      <w:r w:rsidRPr="00BE169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2"/>
      <w:r w:rsidRPr="00BE169E">
        <w:rPr>
          <w:rFonts w:ascii="Times New Roman" w:hAnsi="Times New Roman"/>
          <w:color w:val="000000"/>
          <w:sz w:val="28"/>
          <w:lang w:val="ru-RU"/>
        </w:rPr>
        <w:t>‌</w:t>
      </w:r>
    </w:p>
    <w:p w:rsidR="00BE169E" w:rsidRPr="00BE169E" w:rsidRDefault="00BE169E" w:rsidP="00BE169E">
      <w:pPr>
        <w:pStyle w:val="ae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16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Английский язык: 11-й класс: базовый уровень: учебник/ О.В. Афанасьева, Д. Дули, И.В. Михеева [и др.]. – Москва: </w:t>
      </w:r>
      <w:r w:rsidRPr="00BE169E">
        <w:rPr>
          <w:rFonts w:ascii="Times New Roman" w:eastAsia="Times New Roman" w:hAnsi="Times New Roman" w:cs="Times New Roman"/>
          <w:sz w:val="28"/>
          <w:szCs w:val="28"/>
          <w:lang w:eastAsia="ru-RU"/>
        </w:rPr>
        <w:t>Express</w:t>
      </w:r>
      <w:r w:rsidRPr="00BE16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E169E">
        <w:rPr>
          <w:rFonts w:ascii="Times New Roman" w:eastAsia="Times New Roman" w:hAnsi="Times New Roman" w:cs="Times New Roman"/>
          <w:sz w:val="28"/>
          <w:szCs w:val="28"/>
          <w:lang w:eastAsia="ru-RU"/>
        </w:rPr>
        <w:t>Publishing</w:t>
      </w:r>
      <w:r w:rsidRPr="00BE16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Просвещение, 2024. – (Английский в фокусе).</w:t>
      </w:r>
    </w:p>
    <w:p w:rsidR="00340A8E" w:rsidRPr="00BE169E" w:rsidRDefault="001A185D">
      <w:pPr>
        <w:spacing w:after="0"/>
        <w:ind w:left="120"/>
        <w:rPr>
          <w:lang w:val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​</w:t>
      </w:r>
    </w:p>
    <w:p w:rsidR="00340A8E" w:rsidRPr="00BE169E" w:rsidRDefault="001A185D">
      <w:pPr>
        <w:spacing w:after="0" w:line="480" w:lineRule="auto"/>
        <w:ind w:left="120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40A8E" w:rsidRPr="00BE169E" w:rsidRDefault="001A185D" w:rsidP="00BE169E">
      <w:pPr>
        <w:pStyle w:val="ae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169E">
        <w:rPr>
          <w:rFonts w:ascii="Times New Roman" w:hAnsi="Times New Roman"/>
          <w:color w:val="000000"/>
          <w:sz w:val="28"/>
          <w:lang w:val="ru-RU"/>
        </w:rPr>
        <w:t>​</w:t>
      </w:r>
      <w:r w:rsidR="00BE169E" w:rsidRPr="00BE16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Английский язык: 10-й класс: базовый уровень: учебник/ О.В. Афанасьева, Д. Дули, И.В. Михеева [и др.]. – Москва: </w:t>
      </w:r>
      <w:r w:rsidR="00BE169E" w:rsidRPr="00BE169E">
        <w:rPr>
          <w:rFonts w:ascii="Times New Roman" w:eastAsia="Times New Roman" w:hAnsi="Times New Roman" w:cs="Times New Roman"/>
          <w:sz w:val="28"/>
          <w:szCs w:val="28"/>
          <w:lang w:eastAsia="ru-RU"/>
        </w:rPr>
        <w:t>Express</w:t>
      </w:r>
      <w:r w:rsidR="00BE169E" w:rsidRPr="00BE16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E169E" w:rsidRPr="00BE169E">
        <w:rPr>
          <w:rFonts w:ascii="Times New Roman" w:eastAsia="Times New Roman" w:hAnsi="Times New Roman" w:cs="Times New Roman"/>
          <w:sz w:val="28"/>
          <w:szCs w:val="28"/>
          <w:lang w:eastAsia="ru-RU"/>
        </w:rPr>
        <w:t>Publishing</w:t>
      </w:r>
      <w:r w:rsidR="00BE169E" w:rsidRPr="00BE16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Просвещение, 2023. – (Английский в фокусе).</w:t>
      </w:r>
      <w:bookmarkStart w:id="13" w:name="cb77c024-1ba4-42b1-b34b-1acff9643914"/>
      <w:bookmarkEnd w:id="13"/>
    </w:p>
    <w:p w:rsidR="00BE169E" w:rsidRPr="00BE169E" w:rsidRDefault="00BE169E" w:rsidP="00BE169E">
      <w:pPr>
        <w:pStyle w:val="ae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16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Английский язык: 11-й класс: базовый уровень: учебник/ О.В. Афанасьева, Д. Дули, И.В. Михеева [и др.]. – Москва: </w:t>
      </w:r>
      <w:r w:rsidRPr="00BE169E">
        <w:rPr>
          <w:rFonts w:ascii="Times New Roman" w:eastAsia="Times New Roman" w:hAnsi="Times New Roman" w:cs="Times New Roman"/>
          <w:sz w:val="28"/>
          <w:szCs w:val="28"/>
          <w:lang w:eastAsia="ru-RU"/>
        </w:rPr>
        <w:t>Express</w:t>
      </w:r>
      <w:r w:rsidRPr="00BE16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E169E">
        <w:rPr>
          <w:rFonts w:ascii="Times New Roman" w:eastAsia="Times New Roman" w:hAnsi="Times New Roman" w:cs="Times New Roman"/>
          <w:sz w:val="28"/>
          <w:szCs w:val="28"/>
          <w:lang w:eastAsia="ru-RU"/>
        </w:rPr>
        <w:t>Publishing</w:t>
      </w:r>
      <w:r w:rsidRPr="00BE16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Просвещение, 2024. – (Английский в фокусе).</w:t>
      </w:r>
    </w:p>
    <w:p w:rsidR="00340A8E" w:rsidRPr="00BE169E" w:rsidRDefault="00340A8E">
      <w:pPr>
        <w:spacing w:after="0"/>
        <w:ind w:left="120"/>
        <w:rPr>
          <w:lang w:val="ru-RU"/>
        </w:rPr>
      </w:pPr>
    </w:p>
    <w:p w:rsidR="00340A8E" w:rsidRPr="00BE169E" w:rsidRDefault="001A185D">
      <w:pPr>
        <w:spacing w:after="0" w:line="480" w:lineRule="auto"/>
        <w:ind w:left="120"/>
        <w:rPr>
          <w:lang w:val="ru-RU"/>
        </w:rPr>
      </w:pPr>
      <w:r w:rsidRPr="00BE16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0A8E" w:rsidRPr="00BE169E" w:rsidRDefault="001A185D" w:rsidP="00BE169E">
      <w:pPr>
        <w:spacing w:after="0" w:line="480" w:lineRule="auto"/>
        <w:ind w:left="120"/>
        <w:rPr>
          <w:lang w:val="ru-RU"/>
        </w:rPr>
      </w:pPr>
      <w:r w:rsidRPr="00810583">
        <w:rPr>
          <w:rFonts w:ascii="Times New Roman" w:hAnsi="Times New Roman"/>
          <w:color w:val="000000"/>
          <w:sz w:val="28"/>
          <w:lang w:val="ru-RU"/>
        </w:rPr>
        <w:t>​</w:t>
      </w:r>
      <w:r w:rsidRPr="0081058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81058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81058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1058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uchebnik</w:t>
      </w:r>
      <w:proofErr w:type="spellEnd"/>
      <w:r w:rsidRPr="00810583">
        <w:rPr>
          <w:sz w:val="28"/>
          <w:lang w:val="ru-RU"/>
        </w:rPr>
        <w:br/>
      </w:r>
      <w:r w:rsidRPr="00810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1058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1058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1058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10583">
        <w:rPr>
          <w:rFonts w:ascii="Times New Roman" w:hAnsi="Times New Roman"/>
          <w:color w:val="000000"/>
          <w:sz w:val="28"/>
          <w:lang w:val="ru-RU"/>
        </w:rPr>
        <w:t>/</w:t>
      </w:r>
      <w:r w:rsidRPr="00810583">
        <w:rPr>
          <w:sz w:val="28"/>
          <w:lang w:val="ru-RU"/>
        </w:rPr>
        <w:br/>
      </w:r>
      <w:r w:rsidRPr="00810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1058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reshuege</w:t>
      </w:r>
      <w:proofErr w:type="spellEnd"/>
      <w:r w:rsidRPr="0081058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10583">
        <w:rPr>
          <w:rFonts w:ascii="Times New Roman" w:hAnsi="Times New Roman"/>
          <w:color w:val="000000"/>
          <w:sz w:val="28"/>
          <w:lang w:val="ru-RU"/>
        </w:rPr>
        <w:t>/</w:t>
      </w:r>
      <w:bookmarkStart w:id="14" w:name="6695cb62-c7ac-4d3d-b5f1-bb0fcb6a9bae"/>
      <w:bookmarkEnd w:id="14"/>
    </w:p>
    <w:sectPr w:rsidR="00340A8E" w:rsidRPr="00BE169E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5FC" w:rsidRDefault="00AA45FC">
      <w:pPr>
        <w:spacing w:line="240" w:lineRule="auto"/>
      </w:pPr>
      <w:r>
        <w:separator/>
      </w:r>
    </w:p>
  </w:endnote>
  <w:endnote w:type="continuationSeparator" w:id="0">
    <w:p w:rsidR="00AA45FC" w:rsidRDefault="00AA4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5FC" w:rsidRDefault="00AA45FC">
      <w:pPr>
        <w:spacing w:after="0"/>
      </w:pPr>
      <w:r>
        <w:separator/>
      </w:r>
    </w:p>
  </w:footnote>
  <w:footnote w:type="continuationSeparator" w:id="0">
    <w:p w:rsidR="00AA45FC" w:rsidRDefault="00AA45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5">
    <w:nsid w:val="15730B54"/>
    <w:multiLevelType w:val="hybridMultilevel"/>
    <w:tmpl w:val="84E4BE32"/>
    <w:lvl w:ilvl="0" w:tplc="32843DBA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72995"/>
    <w:multiLevelType w:val="hybridMultilevel"/>
    <w:tmpl w:val="E3667C5C"/>
    <w:lvl w:ilvl="0" w:tplc="40C2BB0A">
      <w:start w:val="1"/>
      <w:numFmt w:val="decimal"/>
      <w:lvlText w:val="%1."/>
      <w:lvlJc w:val="left"/>
      <w:pPr>
        <w:ind w:left="828" w:hanging="468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8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40A8E"/>
    <w:rsid w:val="001A185D"/>
    <w:rsid w:val="00340A8E"/>
    <w:rsid w:val="00810583"/>
    <w:rsid w:val="00AA45FC"/>
    <w:rsid w:val="00BE169E"/>
    <w:rsid w:val="5FD8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List Paragraph"/>
    <w:basedOn w:val="a"/>
    <w:uiPriority w:val="99"/>
    <w:unhideWhenUsed/>
    <w:rsid w:val="00BE1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osuchebnik.ru/uchebnik" TargetMode="External"/><Relationship Id="rId299" Type="http://schemas.openxmlformats.org/officeDocument/2006/relationships/hyperlink" Target="http://reshuege.ru/" TargetMode="External"/><Relationship Id="rId671" Type="http://schemas.openxmlformats.org/officeDocument/2006/relationships/hyperlink" Target="http://reshuege.ru/" TargetMode="External"/><Relationship Id="rId21" Type="http://schemas.openxmlformats.org/officeDocument/2006/relationships/hyperlink" Target="https://rosuchebnik.ru/uchebnik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osuchebnik.ru/uchebnik" TargetMode="External"/><Relationship Id="rId324" Type="http://schemas.openxmlformats.org/officeDocument/2006/relationships/hyperlink" Target="https://rosuchebnik.ru/uchebnik" TargetMode="External"/><Relationship Id="rId366" Type="http://schemas.openxmlformats.org/officeDocument/2006/relationships/hyperlink" Target="https://rosuchebnik.ru/uchebnik" TargetMode="External"/><Relationship Id="rId531" Type="http://schemas.openxmlformats.org/officeDocument/2006/relationships/hyperlink" Target="https://rosuchebnik.ru/uchebnik" TargetMode="External"/><Relationship Id="rId573" Type="http://schemas.openxmlformats.org/officeDocument/2006/relationships/hyperlink" Target="https://rosuchebnik.ru/uchebnik" TargetMode="External"/><Relationship Id="rId629" Type="http://schemas.openxmlformats.org/officeDocument/2006/relationships/hyperlink" Target="http://reshuege.ru/" TargetMode="External"/><Relationship Id="rId170" Type="http://schemas.openxmlformats.org/officeDocument/2006/relationships/hyperlink" Target="http://reshuege.ru/" TargetMode="External"/><Relationship Id="rId226" Type="http://schemas.openxmlformats.org/officeDocument/2006/relationships/hyperlink" Target="https://resh.edu.ru/" TargetMode="External"/><Relationship Id="rId433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475" Type="http://schemas.openxmlformats.org/officeDocument/2006/relationships/hyperlink" Target="https://resh.edu.ru/" TargetMode="External"/><Relationship Id="rId640" Type="http://schemas.openxmlformats.org/officeDocument/2006/relationships/hyperlink" Target="https://resh.edu.ru/" TargetMode="External"/><Relationship Id="rId682" Type="http://schemas.openxmlformats.org/officeDocument/2006/relationships/theme" Target="theme/theme1.xml"/><Relationship Id="rId32" Type="http://schemas.openxmlformats.org/officeDocument/2006/relationships/hyperlink" Target="http://reshuege.ru/" TargetMode="External"/><Relationship Id="rId74" Type="http://schemas.openxmlformats.org/officeDocument/2006/relationships/hyperlink" Target="http://reshuege.ru/" TargetMode="External"/><Relationship Id="rId128" Type="http://schemas.openxmlformats.org/officeDocument/2006/relationships/hyperlink" Target="http://reshuege.ru/" TargetMode="External"/><Relationship Id="rId335" Type="http://schemas.openxmlformats.org/officeDocument/2006/relationships/hyperlink" Target="http://reshuege.ru/" TargetMode="External"/><Relationship Id="rId377" Type="http://schemas.openxmlformats.org/officeDocument/2006/relationships/hyperlink" Target="http://reshuege.ru/" TargetMode="External"/><Relationship Id="rId500" Type="http://schemas.openxmlformats.org/officeDocument/2006/relationships/hyperlink" Target="http://reshuege.ru/" TargetMode="External"/><Relationship Id="rId542" Type="http://schemas.openxmlformats.org/officeDocument/2006/relationships/hyperlink" Target="http://reshuege.ru/" TargetMode="External"/><Relationship Id="rId584" Type="http://schemas.openxmlformats.org/officeDocument/2006/relationships/hyperlink" Target="http://reshuege.ru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rosuchebnik.ru/uchebnik" TargetMode="External"/><Relationship Id="rId402" Type="http://schemas.openxmlformats.org/officeDocument/2006/relationships/hyperlink" Target="https://rosuchebnik.ru/uchebnik" TargetMode="External"/><Relationship Id="rId279" Type="http://schemas.openxmlformats.org/officeDocument/2006/relationships/hyperlink" Target="https://rosuchebnik.ru/uchebnik" TargetMode="External"/><Relationship Id="rId444" Type="http://schemas.openxmlformats.org/officeDocument/2006/relationships/hyperlink" Target="https://rosuchebnik.ru/uchebnik" TargetMode="External"/><Relationship Id="rId486" Type="http://schemas.openxmlformats.org/officeDocument/2006/relationships/hyperlink" Target="https://rosuchebnik.ru/uchebnik" TargetMode="External"/><Relationship Id="rId651" Type="http://schemas.openxmlformats.org/officeDocument/2006/relationships/hyperlink" Target="https://rosuchebnik.ru/uchebnik" TargetMode="External"/><Relationship Id="rId43" Type="http://schemas.openxmlformats.org/officeDocument/2006/relationships/hyperlink" Target="https://rosuchebnik.ru/uchebnik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://reshuege.ru/" TargetMode="External"/><Relationship Id="rId304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388" Type="http://schemas.openxmlformats.org/officeDocument/2006/relationships/hyperlink" Target="https://resh.edu.ru/" TargetMode="External"/><Relationship Id="rId511" Type="http://schemas.openxmlformats.org/officeDocument/2006/relationships/hyperlink" Target="https://resh.edu.ru/" TargetMode="External"/><Relationship Id="rId553" Type="http://schemas.openxmlformats.org/officeDocument/2006/relationships/hyperlink" Target="https://resh.edu.ru/" TargetMode="External"/><Relationship Id="rId609" Type="http://schemas.openxmlformats.org/officeDocument/2006/relationships/hyperlink" Target="https://rosuchebnik.ru/uchebnik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osuchebnik.ru/uchebnik" TargetMode="External"/><Relationship Id="rId192" Type="http://schemas.openxmlformats.org/officeDocument/2006/relationships/hyperlink" Target="https://rosuchebnik.ru/uchebnik" TargetMode="External"/><Relationship Id="rId206" Type="http://schemas.openxmlformats.org/officeDocument/2006/relationships/hyperlink" Target="http://reshuege.ru/" TargetMode="External"/><Relationship Id="rId413" Type="http://schemas.openxmlformats.org/officeDocument/2006/relationships/hyperlink" Target="http://reshuege.ru/" TargetMode="External"/><Relationship Id="rId595" Type="http://schemas.openxmlformats.org/officeDocument/2006/relationships/hyperlink" Target="https://resh.edu.ru/" TargetMode="External"/><Relationship Id="rId248" Type="http://schemas.openxmlformats.org/officeDocument/2006/relationships/hyperlink" Target="http://reshuege.ru/" TargetMode="External"/><Relationship Id="rId455" Type="http://schemas.openxmlformats.org/officeDocument/2006/relationships/hyperlink" Target="http://reshuege.ru/" TargetMode="External"/><Relationship Id="rId497" Type="http://schemas.openxmlformats.org/officeDocument/2006/relationships/hyperlink" Target="http://reshuege.ru/" TargetMode="External"/><Relationship Id="rId620" Type="http://schemas.openxmlformats.org/officeDocument/2006/relationships/hyperlink" Target="http://reshuege.ru/" TargetMode="External"/><Relationship Id="rId662" Type="http://schemas.openxmlformats.org/officeDocument/2006/relationships/hyperlink" Target="http://reshuege.ru/" TargetMode="External"/><Relationship Id="rId12" Type="http://schemas.openxmlformats.org/officeDocument/2006/relationships/hyperlink" Target="https://rosuchebnik.ru/uchebnik" TargetMode="External"/><Relationship Id="rId108" Type="http://schemas.openxmlformats.org/officeDocument/2006/relationships/hyperlink" Target="https://rosuchebnik.ru/uchebnik" TargetMode="External"/><Relationship Id="rId315" Type="http://schemas.openxmlformats.org/officeDocument/2006/relationships/hyperlink" Target="https://rosuchebnik.ru/uchebnik" TargetMode="External"/><Relationship Id="rId357" Type="http://schemas.openxmlformats.org/officeDocument/2006/relationships/hyperlink" Target="https://rosuchebnik.ru/uchebnik" TargetMode="External"/><Relationship Id="rId522" Type="http://schemas.openxmlformats.org/officeDocument/2006/relationships/hyperlink" Target="https://rosuchebnik.ru/uchebnik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rosuchebnik.ru/uchebnik" TargetMode="External"/><Relationship Id="rId161" Type="http://schemas.openxmlformats.org/officeDocument/2006/relationships/hyperlink" Target="http://reshuege.ru/" TargetMode="External"/><Relationship Id="rId217" Type="http://schemas.openxmlformats.org/officeDocument/2006/relationships/hyperlink" Target="https://resh.edu.ru/" TargetMode="External"/><Relationship Id="rId399" Type="http://schemas.openxmlformats.org/officeDocument/2006/relationships/hyperlink" Target="https://rosuchebnik.ru/uchebnik" TargetMode="External"/><Relationship Id="rId564" Type="http://schemas.openxmlformats.org/officeDocument/2006/relationships/hyperlink" Target="https://rosuchebnik.ru/uchebnik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resh.edu.ru/" TargetMode="External"/><Relationship Id="rId466" Type="http://schemas.openxmlformats.org/officeDocument/2006/relationships/hyperlink" Target="https://resh.edu.ru/" TargetMode="External"/><Relationship Id="rId631" Type="http://schemas.openxmlformats.org/officeDocument/2006/relationships/hyperlink" Target="https://resh.edu.ru/" TargetMode="External"/><Relationship Id="rId673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://reshuege.ru/" TargetMode="External"/><Relationship Id="rId270" Type="http://schemas.openxmlformats.org/officeDocument/2006/relationships/hyperlink" Target="https://rosuchebnik.ru/uchebnik" TargetMode="External"/><Relationship Id="rId326" Type="http://schemas.openxmlformats.org/officeDocument/2006/relationships/hyperlink" Target="http://reshuege.ru/" TargetMode="External"/><Relationship Id="rId533" Type="http://schemas.openxmlformats.org/officeDocument/2006/relationships/hyperlink" Target="http://reshuege.ru/" TargetMode="External"/><Relationship Id="rId65" Type="http://schemas.openxmlformats.org/officeDocument/2006/relationships/hyperlink" Target="http://reshuege.ru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://reshuege.ru/" TargetMode="External"/><Relationship Id="rId575" Type="http://schemas.openxmlformats.org/officeDocument/2006/relationships/hyperlink" Target="http://reshuege.ru/" TargetMode="External"/><Relationship Id="rId172" Type="http://schemas.openxmlformats.org/officeDocument/2006/relationships/hyperlink" Target="https://resh.edu.ru/" TargetMode="External"/><Relationship Id="rId228" Type="http://schemas.openxmlformats.org/officeDocument/2006/relationships/hyperlink" Target="https://rosuchebnik.ru/uchebnik" TargetMode="External"/><Relationship Id="rId435" Type="http://schemas.openxmlformats.org/officeDocument/2006/relationships/hyperlink" Target="https://rosuchebnik.ru/uchebnik" TargetMode="External"/><Relationship Id="rId477" Type="http://schemas.openxmlformats.org/officeDocument/2006/relationships/hyperlink" Target="https://rosuchebnik.ru/uchebnik" TargetMode="External"/><Relationship Id="rId600" Type="http://schemas.openxmlformats.org/officeDocument/2006/relationships/hyperlink" Target="https://rosuchebnik.ru/uchebnik" TargetMode="External"/><Relationship Id="rId642" Type="http://schemas.openxmlformats.org/officeDocument/2006/relationships/hyperlink" Target="https://rosuchebnik.ru/uchebnik" TargetMode="External"/><Relationship Id="rId281" Type="http://schemas.openxmlformats.org/officeDocument/2006/relationships/hyperlink" Target="http://reshuege.ru/" TargetMode="External"/><Relationship Id="rId337" Type="http://schemas.openxmlformats.org/officeDocument/2006/relationships/hyperlink" Target="https://resh.edu.ru/" TargetMode="External"/><Relationship Id="rId502" Type="http://schemas.openxmlformats.org/officeDocument/2006/relationships/hyperlink" Target="https://resh.edu.ru/" TargetMode="External"/><Relationship Id="rId34" Type="http://schemas.openxmlformats.org/officeDocument/2006/relationships/hyperlink" Target="https://rosuchebnik.ru/uchebnik" TargetMode="External"/><Relationship Id="rId76" Type="http://schemas.openxmlformats.org/officeDocument/2006/relationships/hyperlink" Target="https://rosuchebnik.ru/uchebnik" TargetMode="External"/><Relationship Id="rId141" Type="http://schemas.openxmlformats.org/officeDocument/2006/relationships/hyperlink" Target="https://rosuchebnik.ru/uchebnik" TargetMode="External"/><Relationship Id="rId379" Type="http://schemas.openxmlformats.org/officeDocument/2006/relationships/hyperlink" Target="https://resh.edu.ru/" TargetMode="External"/><Relationship Id="rId544" Type="http://schemas.openxmlformats.org/officeDocument/2006/relationships/hyperlink" Target="https://resh.edu.ru/" TargetMode="External"/><Relationship Id="rId586" Type="http://schemas.openxmlformats.org/officeDocument/2006/relationships/hyperlink" Target="https://resh.edu.ru/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rosuchebnik.ru/uchebnik" TargetMode="External"/><Relationship Id="rId239" Type="http://schemas.openxmlformats.org/officeDocument/2006/relationships/hyperlink" Target="http://reshuege.ru/" TargetMode="External"/><Relationship Id="rId390" Type="http://schemas.openxmlformats.org/officeDocument/2006/relationships/hyperlink" Target="https://rosuchebnik.ru/uchebnik" TargetMode="External"/><Relationship Id="rId404" Type="http://schemas.openxmlformats.org/officeDocument/2006/relationships/hyperlink" Target="http://reshuege.ru/" TargetMode="External"/><Relationship Id="rId446" Type="http://schemas.openxmlformats.org/officeDocument/2006/relationships/hyperlink" Target="http://reshuege.ru/" TargetMode="External"/><Relationship Id="rId611" Type="http://schemas.openxmlformats.org/officeDocument/2006/relationships/hyperlink" Target="http://reshuege.ru/" TargetMode="External"/><Relationship Id="rId653" Type="http://schemas.openxmlformats.org/officeDocument/2006/relationships/hyperlink" Target="http://reshuege.ru/" TargetMode="External"/><Relationship Id="rId250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osuchebnik.ru/uchebnik" TargetMode="External"/><Relationship Id="rId488" Type="http://schemas.openxmlformats.org/officeDocument/2006/relationships/hyperlink" Target="http://reshuege.ru/" TargetMode="External"/><Relationship Id="rId45" Type="http://schemas.openxmlformats.org/officeDocument/2006/relationships/hyperlink" Target="https://resh.edu.ru/" TargetMode="External"/><Relationship Id="rId87" Type="http://schemas.openxmlformats.org/officeDocument/2006/relationships/hyperlink" Target="https://rosuchebnik.ru/uchebnik" TargetMode="External"/><Relationship Id="rId110" Type="http://schemas.openxmlformats.org/officeDocument/2006/relationships/hyperlink" Target="http://reshuege.ru/" TargetMode="External"/><Relationship Id="rId348" Type="http://schemas.openxmlformats.org/officeDocument/2006/relationships/hyperlink" Target="https://rosuchebnik.ru/uchebnik" TargetMode="External"/><Relationship Id="rId513" Type="http://schemas.openxmlformats.org/officeDocument/2006/relationships/hyperlink" Target="https://rosuchebnik.ru/uchebnik" TargetMode="External"/><Relationship Id="rId555" Type="http://schemas.openxmlformats.org/officeDocument/2006/relationships/hyperlink" Target="https://rosuchebnik.ru/uchebnik" TargetMode="External"/><Relationship Id="rId597" Type="http://schemas.openxmlformats.org/officeDocument/2006/relationships/hyperlink" Target="https://rosuchebnik.ru/uchebnik" TargetMode="External"/><Relationship Id="rId152" Type="http://schemas.openxmlformats.org/officeDocument/2006/relationships/hyperlink" Target="http://reshuege.ru/" TargetMode="External"/><Relationship Id="rId194" Type="http://schemas.openxmlformats.org/officeDocument/2006/relationships/hyperlink" Target="http://reshuege.ru/" TargetMode="External"/><Relationship Id="rId208" Type="http://schemas.openxmlformats.org/officeDocument/2006/relationships/hyperlink" Target="https://resh.edu.ru/" TargetMode="External"/><Relationship Id="rId415" Type="http://schemas.openxmlformats.org/officeDocument/2006/relationships/hyperlink" Target="https://resh.edu.ru/" TargetMode="External"/><Relationship Id="rId457" Type="http://schemas.openxmlformats.org/officeDocument/2006/relationships/hyperlink" Target="https://resh.edu.ru/" TargetMode="External"/><Relationship Id="rId622" Type="http://schemas.openxmlformats.org/officeDocument/2006/relationships/hyperlink" Target="https://resh.edu.ru/" TargetMode="External"/><Relationship Id="rId261" Type="http://schemas.openxmlformats.org/officeDocument/2006/relationships/hyperlink" Target="https://rosuchebnik.ru/uchebnik" TargetMode="External"/><Relationship Id="rId499" Type="http://schemas.openxmlformats.org/officeDocument/2006/relationships/hyperlink" Target="https://resh.edu.ru/" TargetMode="External"/><Relationship Id="rId664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56" Type="http://schemas.openxmlformats.org/officeDocument/2006/relationships/hyperlink" Target="http://reshuege.ru/" TargetMode="External"/><Relationship Id="rId317" Type="http://schemas.openxmlformats.org/officeDocument/2006/relationships/hyperlink" Target="http://reshuege.ru/" TargetMode="External"/><Relationship Id="rId359" Type="http://schemas.openxmlformats.org/officeDocument/2006/relationships/hyperlink" Target="http://reshuege.ru/" TargetMode="External"/><Relationship Id="rId524" Type="http://schemas.openxmlformats.org/officeDocument/2006/relationships/hyperlink" Target="http://reshuege.ru/" TargetMode="External"/><Relationship Id="rId566" Type="http://schemas.openxmlformats.org/officeDocument/2006/relationships/hyperlink" Target="http://reshuege.ru/" TargetMode="External"/><Relationship Id="rId98" Type="http://schemas.openxmlformats.org/officeDocument/2006/relationships/hyperlink" Target="http://reshuege.ru/" TargetMode="External"/><Relationship Id="rId121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219" Type="http://schemas.openxmlformats.org/officeDocument/2006/relationships/hyperlink" Target="https://rosuchebnik.ru/uchebnik" TargetMode="External"/><Relationship Id="rId370" Type="http://schemas.openxmlformats.org/officeDocument/2006/relationships/hyperlink" Target="https://resh.edu.ru/" TargetMode="External"/><Relationship Id="rId426" Type="http://schemas.openxmlformats.org/officeDocument/2006/relationships/hyperlink" Target="https://rosuchebnik.ru/uchebnik" TargetMode="External"/><Relationship Id="rId633" Type="http://schemas.openxmlformats.org/officeDocument/2006/relationships/hyperlink" Target="https://rosuchebnik.ru/uchebnik" TargetMode="External"/><Relationship Id="rId230" Type="http://schemas.openxmlformats.org/officeDocument/2006/relationships/hyperlink" Target="http://reshuege.ru/" TargetMode="External"/><Relationship Id="rId468" Type="http://schemas.openxmlformats.org/officeDocument/2006/relationships/hyperlink" Target="https://rosuchebnik.ru/uchebnik" TargetMode="External"/><Relationship Id="rId675" Type="http://schemas.openxmlformats.org/officeDocument/2006/relationships/hyperlink" Target="https://rosuchebnik.ru/uchebnik" TargetMode="External"/><Relationship Id="rId25" Type="http://schemas.openxmlformats.org/officeDocument/2006/relationships/hyperlink" Target="https://rosuchebnik.ru/uchebnik" TargetMode="External"/><Relationship Id="rId67" Type="http://schemas.openxmlformats.org/officeDocument/2006/relationships/hyperlink" Target="https://rosuchebnik.ru/uchebnik" TargetMode="External"/><Relationship Id="rId272" Type="http://schemas.openxmlformats.org/officeDocument/2006/relationships/hyperlink" Target="http://reshuege.ru/" TargetMode="External"/><Relationship Id="rId328" Type="http://schemas.openxmlformats.org/officeDocument/2006/relationships/hyperlink" Target="https://resh.edu.ru/" TargetMode="External"/><Relationship Id="rId535" Type="http://schemas.openxmlformats.org/officeDocument/2006/relationships/hyperlink" Target="https://resh.edu.ru/" TargetMode="External"/><Relationship Id="rId577" Type="http://schemas.openxmlformats.org/officeDocument/2006/relationships/hyperlink" Target="https://resh.edu.ru/" TargetMode="External"/><Relationship Id="rId132" Type="http://schemas.openxmlformats.org/officeDocument/2006/relationships/hyperlink" Target="https://rosuchebnik.ru/uchebnik" TargetMode="External"/><Relationship Id="rId174" Type="http://schemas.openxmlformats.org/officeDocument/2006/relationships/hyperlink" Target="https://rosuchebnik.ru/uchebnik" TargetMode="External"/><Relationship Id="rId381" Type="http://schemas.openxmlformats.org/officeDocument/2006/relationships/hyperlink" Target="https://rosuchebnik.ru/uchebnik" TargetMode="External"/><Relationship Id="rId602" Type="http://schemas.openxmlformats.org/officeDocument/2006/relationships/hyperlink" Target="http://reshuege.ru/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://reshuege.ru/" TargetMode="External"/><Relationship Id="rId479" Type="http://schemas.openxmlformats.org/officeDocument/2006/relationships/hyperlink" Target="http://reshuege.ru/" TargetMode="External"/><Relationship Id="rId644" Type="http://schemas.openxmlformats.org/officeDocument/2006/relationships/hyperlink" Target="http://reshuege.ru/" TargetMode="External"/><Relationship Id="rId36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39" Type="http://schemas.openxmlformats.org/officeDocument/2006/relationships/hyperlink" Target="https://rosuchebnik.ru/uchebnik" TargetMode="External"/><Relationship Id="rId490" Type="http://schemas.openxmlformats.org/officeDocument/2006/relationships/hyperlink" Target="https://resh.edu.ru/" TargetMode="External"/><Relationship Id="rId504" Type="http://schemas.openxmlformats.org/officeDocument/2006/relationships/hyperlink" Target="https://rosuchebnik.ru/uchebnik" TargetMode="External"/><Relationship Id="rId546" Type="http://schemas.openxmlformats.org/officeDocument/2006/relationships/hyperlink" Target="https://rosuchebnik.ru/uchebnik" TargetMode="External"/><Relationship Id="rId78" Type="http://schemas.openxmlformats.org/officeDocument/2006/relationships/hyperlink" Target="https://rosuchebnik.ru/uchebnik" TargetMode="External"/><Relationship Id="rId101" Type="http://schemas.openxmlformats.org/officeDocument/2006/relationships/hyperlink" Target="http://reshuege.ru/" TargetMode="External"/><Relationship Id="rId143" Type="http://schemas.openxmlformats.org/officeDocument/2006/relationships/hyperlink" Target="http://reshuege.ru/" TargetMode="External"/><Relationship Id="rId185" Type="http://schemas.openxmlformats.org/officeDocument/2006/relationships/hyperlink" Target="http://reshuege.ru/" TargetMode="External"/><Relationship Id="rId350" Type="http://schemas.openxmlformats.org/officeDocument/2006/relationships/hyperlink" Target="http://reshuege.ru/" TargetMode="External"/><Relationship Id="rId406" Type="http://schemas.openxmlformats.org/officeDocument/2006/relationships/hyperlink" Target="https://resh.edu.ru/" TargetMode="External"/><Relationship Id="rId588" Type="http://schemas.openxmlformats.org/officeDocument/2006/relationships/hyperlink" Target="https://rosuchebnik.ru/uchebnik" TargetMode="External"/><Relationship Id="rId9" Type="http://schemas.openxmlformats.org/officeDocument/2006/relationships/hyperlink" Target="https://rosuchebnik.ru/uchebnik" TargetMode="External"/><Relationship Id="rId210" Type="http://schemas.openxmlformats.org/officeDocument/2006/relationships/hyperlink" Target="https://rosuchebnik.ru/uchebnik" TargetMode="External"/><Relationship Id="rId392" Type="http://schemas.openxmlformats.org/officeDocument/2006/relationships/hyperlink" Target="http://reshuege.ru/" TargetMode="External"/><Relationship Id="rId448" Type="http://schemas.openxmlformats.org/officeDocument/2006/relationships/hyperlink" Target="https://resh.edu.ru/" TargetMode="External"/><Relationship Id="rId613" Type="http://schemas.openxmlformats.org/officeDocument/2006/relationships/hyperlink" Target="https://resh.edu.ru/" TargetMode="External"/><Relationship Id="rId655" Type="http://schemas.openxmlformats.org/officeDocument/2006/relationships/hyperlink" Target="https://resh.edu.ru/" TargetMode="External"/><Relationship Id="rId252" Type="http://schemas.openxmlformats.org/officeDocument/2006/relationships/hyperlink" Target="https://rosuchebnik.ru/uchebnik" TargetMode="External"/><Relationship Id="rId294" Type="http://schemas.openxmlformats.org/officeDocument/2006/relationships/hyperlink" Target="https://rosuchebnik.ru/uchebnik" TargetMode="External"/><Relationship Id="rId308" Type="http://schemas.openxmlformats.org/officeDocument/2006/relationships/hyperlink" Target="http://reshuege.ru/" TargetMode="External"/><Relationship Id="rId515" Type="http://schemas.openxmlformats.org/officeDocument/2006/relationships/hyperlink" Target="http://reshuege.ru/" TargetMode="External"/><Relationship Id="rId47" Type="http://schemas.openxmlformats.org/officeDocument/2006/relationships/hyperlink" Target="http://reshuege.ru/" TargetMode="External"/><Relationship Id="rId89" Type="http://schemas.openxmlformats.org/officeDocument/2006/relationships/hyperlink" Target="http://reshuege.ru/" TargetMode="External"/><Relationship Id="rId112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557" Type="http://schemas.openxmlformats.org/officeDocument/2006/relationships/hyperlink" Target="http://reshuege.ru/" TargetMode="External"/><Relationship Id="rId599" Type="http://schemas.openxmlformats.org/officeDocument/2006/relationships/hyperlink" Target="http://reshuege.ru/" TargetMode="External"/><Relationship Id="rId196" Type="http://schemas.openxmlformats.org/officeDocument/2006/relationships/hyperlink" Target="https://resh.edu.ru/" TargetMode="External"/><Relationship Id="rId417" Type="http://schemas.openxmlformats.org/officeDocument/2006/relationships/hyperlink" Target="https://rosuchebnik.ru/uchebnik" TargetMode="External"/><Relationship Id="rId459" Type="http://schemas.openxmlformats.org/officeDocument/2006/relationships/hyperlink" Target="https://rosuchebnik.ru/uchebnik" TargetMode="External"/><Relationship Id="rId624" Type="http://schemas.openxmlformats.org/officeDocument/2006/relationships/hyperlink" Target="https://rosuchebnik.ru/uchebnik" TargetMode="External"/><Relationship Id="rId666" Type="http://schemas.openxmlformats.org/officeDocument/2006/relationships/hyperlink" Target="https://rosuchebnik.ru/uchebnik" TargetMode="External"/><Relationship Id="rId16" Type="http://schemas.openxmlformats.org/officeDocument/2006/relationships/hyperlink" Target="http://reshuege.ru/" TargetMode="External"/><Relationship Id="rId221" Type="http://schemas.openxmlformats.org/officeDocument/2006/relationships/hyperlink" Target="http://reshuege.ru/" TargetMode="External"/><Relationship Id="rId263" Type="http://schemas.openxmlformats.org/officeDocument/2006/relationships/hyperlink" Target="http://reshuege.ru/" TargetMode="External"/><Relationship Id="rId319" Type="http://schemas.openxmlformats.org/officeDocument/2006/relationships/hyperlink" Target="https://resh.edu.ru/" TargetMode="External"/><Relationship Id="rId470" Type="http://schemas.openxmlformats.org/officeDocument/2006/relationships/hyperlink" Target="http://reshuege.ru/" TargetMode="External"/><Relationship Id="rId526" Type="http://schemas.openxmlformats.org/officeDocument/2006/relationships/hyperlink" Target="https://resh.edu.ru/" TargetMode="External"/><Relationship Id="rId58" Type="http://schemas.openxmlformats.org/officeDocument/2006/relationships/hyperlink" Target="https://rosuchebnik.ru/uchebnik" TargetMode="External"/><Relationship Id="rId123" Type="http://schemas.openxmlformats.org/officeDocument/2006/relationships/hyperlink" Target="https://rosuchebnik.ru/uchebnik" TargetMode="External"/><Relationship Id="rId330" Type="http://schemas.openxmlformats.org/officeDocument/2006/relationships/hyperlink" Target="https://rosuchebnik.ru/uchebnik" TargetMode="External"/><Relationship Id="rId568" Type="http://schemas.openxmlformats.org/officeDocument/2006/relationships/hyperlink" Target="https://resh.edu.ru/" TargetMode="External"/><Relationship Id="rId165" Type="http://schemas.openxmlformats.org/officeDocument/2006/relationships/hyperlink" Target="https://rosuchebnik.ru/uchebnik" TargetMode="External"/><Relationship Id="rId372" Type="http://schemas.openxmlformats.org/officeDocument/2006/relationships/hyperlink" Target="https://rosuchebnik.ru/uchebnik" TargetMode="External"/><Relationship Id="rId428" Type="http://schemas.openxmlformats.org/officeDocument/2006/relationships/hyperlink" Target="http://reshuege.ru/" TargetMode="External"/><Relationship Id="rId635" Type="http://schemas.openxmlformats.org/officeDocument/2006/relationships/hyperlink" Target="http://reshuege.ru/" TargetMode="External"/><Relationship Id="rId677" Type="http://schemas.openxmlformats.org/officeDocument/2006/relationships/hyperlink" Target="http://reshuege.ru/" TargetMode="External"/><Relationship Id="rId232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481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34" Type="http://schemas.openxmlformats.org/officeDocument/2006/relationships/hyperlink" Target="http://reshuege.ru/" TargetMode="External"/><Relationship Id="rId537" Type="http://schemas.openxmlformats.org/officeDocument/2006/relationships/hyperlink" Target="https://rosuchebnik.ru/uchebnik" TargetMode="External"/><Relationship Id="rId579" Type="http://schemas.openxmlformats.org/officeDocument/2006/relationships/hyperlink" Target="https://rosuchebnik.ru/uchebnik" TargetMode="External"/><Relationship Id="rId80" Type="http://schemas.openxmlformats.org/officeDocument/2006/relationships/hyperlink" Target="http://reshuege.ru/" TargetMode="External"/><Relationship Id="rId176" Type="http://schemas.openxmlformats.org/officeDocument/2006/relationships/hyperlink" Target="http://reshuege.ru/" TargetMode="External"/><Relationship Id="rId341" Type="http://schemas.openxmlformats.org/officeDocument/2006/relationships/hyperlink" Target="http://reshuege.ru/" TargetMode="External"/><Relationship Id="rId383" Type="http://schemas.openxmlformats.org/officeDocument/2006/relationships/hyperlink" Target="http://reshuege.ru/" TargetMode="External"/><Relationship Id="rId439" Type="http://schemas.openxmlformats.org/officeDocument/2006/relationships/hyperlink" Target="https://resh.edu.ru/" TargetMode="External"/><Relationship Id="rId590" Type="http://schemas.openxmlformats.org/officeDocument/2006/relationships/hyperlink" Target="http://reshuege.ru/" TargetMode="External"/><Relationship Id="rId604" Type="http://schemas.openxmlformats.org/officeDocument/2006/relationships/hyperlink" Target="https://resh.edu.ru/" TargetMode="External"/><Relationship Id="rId646" Type="http://schemas.openxmlformats.org/officeDocument/2006/relationships/hyperlink" Target="https://resh.edu.ru/" TargetMode="External"/><Relationship Id="rId201" Type="http://schemas.openxmlformats.org/officeDocument/2006/relationships/hyperlink" Target="https://rosuchebnik.ru/uchebnik" TargetMode="External"/><Relationship Id="rId243" Type="http://schemas.openxmlformats.org/officeDocument/2006/relationships/hyperlink" Target="https://rosuchebnik.ru/uchebnik" TargetMode="External"/><Relationship Id="rId285" Type="http://schemas.openxmlformats.org/officeDocument/2006/relationships/hyperlink" Target="https://rosuchebnik.ru/uchebnik" TargetMode="External"/><Relationship Id="rId450" Type="http://schemas.openxmlformats.org/officeDocument/2006/relationships/hyperlink" Target="https://rosuchebnik.ru/uchebnik" TargetMode="External"/><Relationship Id="rId506" Type="http://schemas.openxmlformats.org/officeDocument/2006/relationships/hyperlink" Target="http://reshuege.ru/" TargetMode="External"/><Relationship Id="rId38" Type="http://schemas.openxmlformats.org/officeDocument/2006/relationships/hyperlink" Target="http://reshuege.ru/" TargetMode="External"/><Relationship Id="rId103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492" Type="http://schemas.openxmlformats.org/officeDocument/2006/relationships/hyperlink" Target="https://rosuchebnik.ru/uchebnik" TargetMode="External"/><Relationship Id="rId548" Type="http://schemas.openxmlformats.org/officeDocument/2006/relationships/hyperlink" Target="http://reshuege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94" Type="http://schemas.openxmlformats.org/officeDocument/2006/relationships/hyperlink" Target="https://resh.edu.ru/" TargetMode="External"/><Relationship Id="rId408" Type="http://schemas.openxmlformats.org/officeDocument/2006/relationships/hyperlink" Target="https://rosuchebnik.ru/uchebnik" TargetMode="External"/><Relationship Id="rId615" Type="http://schemas.openxmlformats.org/officeDocument/2006/relationships/hyperlink" Target="https://rosuchebnik.ru/uchebnik" TargetMode="External"/><Relationship Id="rId212" Type="http://schemas.openxmlformats.org/officeDocument/2006/relationships/hyperlink" Target="http://reshuege.ru/" TargetMode="External"/><Relationship Id="rId254" Type="http://schemas.openxmlformats.org/officeDocument/2006/relationships/hyperlink" Target="http://reshuege.ru/" TargetMode="External"/><Relationship Id="rId657" Type="http://schemas.openxmlformats.org/officeDocument/2006/relationships/hyperlink" Target="https://rosuchebnik.ru/uchebnik" TargetMode="External"/><Relationship Id="rId49" Type="http://schemas.openxmlformats.org/officeDocument/2006/relationships/hyperlink" Target="https://rosuchebnik.ru/uchebnik" TargetMode="External"/><Relationship Id="rId114" Type="http://schemas.openxmlformats.org/officeDocument/2006/relationships/hyperlink" Target="https://rosuchebnik.ru/uchebnik" TargetMode="External"/><Relationship Id="rId296" Type="http://schemas.openxmlformats.org/officeDocument/2006/relationships/hyperlink" Target="http://reshuege.ru/" TargetMode="External"/><Relationship Id="rId461" Type="http://schemas.openxmlformats.org/officeDocument/2006/relationships/hyperlink" Target="http://reshuege.ru/" TargetMode="External"/><Relationship Id="rId517" Type="http://schemas.openxmlformats.org/officeDocument/2006/relationships/hyperlink" Target="https://resh.edu.ru/" TargetMode="External"/><Relationship Id="rId559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156" Type="http://schemas.openxmlformats.org/officeDocument/2006/relationships/hyperlink" Target="https://rosuchebnik.ru/uchebnik" TargetMode="External"/><Relationship Id="rId198" Type="http://schemas.openxmlformats.org/officeDocument/2006/relationships/hyperlink" Target="https://rosuchebnik.ru/uchebnik" TargetMode="External"/><Relationship Id="rId321" Type="http://schemas.openxmlformats.org/officeDocument/2006/relationships/hyperlink" Target="https://rosuchebnik.ru/uchebnik" TargetMode="External"/><Relationship Id="rId363" Type="http://schemas.openxmlformats.org/officeDocument/2006/relationships/hyperlink" Target="https://rosuchebnik.ru/uchebnik" TargetMode="External"/><Relationship Id="rId419" Type="http://schemas.openxmlformats.org/officeDocument/2006/relationships/hyperlink" Target="http://reshuege.ru/" TargetMode="External"/><Relationship Id="rId570" Type="http://schemas.openxmlformats.org/officeDocument/2006/relationships/hyperlink" Target="https://rosuchebnik.ru/uchebnik" TargetMode="External"/><Relationship Id="rId626" Type="http://schemas.openxmlformats.org/officeDocument/2006/relationships/hyperlink" Target="http://reshuege.ru/" TargetMode="External"/><Relationship Id="rId223" Type="http://schemas.openxmlformats.org/officeDocument/2006/relationships/hyperlink" Target="https://resh.edu.ru/" TargetMode="External"/><Relationship Id="rId430" Type="http://schemas.openxmlformats.org/officeDocument/2006/relationships/hyperlink" Target="https://resh.edu.ru/" TargetMode="External"/><Relationship Id="rId668" Type="http://schemas.openxmlformats.org/officeDocument/2006/relationships/hyperlink" Target="http://reshuege.ru/" TargetMode="External"/><Relationship Id="rId18" Type="http://schemas.openxmlformats.org/officeDocument/2006/relationships/hyperlink" Target="https://rosuchebnik.ru/uchebnik" TargetMode="External"/><Relationship Id="rId265" Type="http://schemas.openxmlformats.org/officeDocument/2006/relationships/hyperlink" Target="https://resh.edu.ru/" TargetMode="External"/><Relationship Id="rId472" Type="http://schemas.openxmlformats.org/officeDocument/2006/relationships/hyperlink" Target="https://resh.edu.ru/" TargetMode="External"/><Relationship Id="rId528" Type="http://schemas.openxmlformats.org/officeDocument/2006/relationships/hyperlink" Target="https://rosuchebnik.ru/uchebnik" TargetMode="External"/><Relationship Id="rId125" Type="http://schemas.openxmlformats.org/officeDocument/2006/relationships/hyperlink" Target="http://reshuege.ru/" TargetMode="External"/><Relationship Id="rId167" Type="http://schemas.openxmlformats.org/officeDocument/2006/relationships/hyperlink" Target="http://reshuege.ru/" TargetMode="External"/><Relationship Id="rId332" Type="http://schemas.openxmlformats.org/officeDocument/2006/relationships/hyperlink" Target="http://reshuege.ru/" TargetMode="External"/><Relationship Id="rId374" Type="http://schemas.openxmlformats.org/officeDocument/2006/relationships/hyperlink" Target="http://reshuege.ru/" TargetMode="External"/><Relationship Id="rId581" Type="http://schemas.openxmlformats.org/officeDocument/2006/relationships/hyperlink" Target="http://reshuege.ru/" TargetMode="External"/><Relationship Id="rId71" Type="http://schemas.openxmlformats.org/officeDocument/2006/relationships/hyperlink" Target="http://reshuege.ru/" TargetMode="External"/><Relationship Id="rId92" Type="http://schemas.openxmlformats.org/officeDocument/2006/relationships/hyperlink" Target="http://reshuege.ru/" TargetMode="External"/><Relationship Id="rId213" Type="http://schemas.openxmlformats.org/officeDocument/2006/relationships/hyperlink" Target="https://rosuchebnik.ru/uchebnik" TargetMode="External"/><Relationship Id="rId234" Type="http://schemas.openxmlformats.org/officeDocument/2006/relationships/hyperlink" Target="https://rosuchebnik.ru/uchebnik" TargetMode="External"/><Relationship Id="rId420" Type="http://schemas.openxmlformats.org/officeDocument/2006/relationships/hyperlink" Target="https://rosuchebnik.ru/uchebnik" TargetMode="External"/><Relationship Id="rId616" Type="http://schemas.openxmlformats.org/officeDocument/2006/relationships/hyperlink" Target="https://resh.edu.ru/" TargetMode="External"/><Relationship Id="rId637" Type="http://schemas.openxmlformats.org/officeDocument/2006/relationships/hyperlink" Target="https://resh.edu.ru/" TargetMode="External"/><Relationship Id="rId658" Type="http://schemas.openxmlformats.org/officeDocument/2006/relationships/hyperlink" Target="https://resh.edu.ru/" TargetMode="External"/><Relationship Id="rId679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reshuege.ru/" TargetMode="External"/><Relationship Id="rId255" Type="http://schemas.openxmlformats.org/officeDocument/2006/relationships/hyperlink" Target="https://rosuchebnik.ru/uchebnik" TargetMode="External"/><Relationship Id="rId276" Type="http://schemas.openxmlformats.org/officeDocument/2006/relationships/hyperlink" Target="https://rosuchebnik.ru/uchebnik" TargetMode="External"/><Relationship Id="rId297" Type="http://schemas.openxmlformats.org/officeDocument/2006/relationships/hyperlink" Target="https://rosuchebnik.ru/uchebnik" TargetMode="External"/><Relationship Id="rId441" Type="http://schemas.openxmlformats.org/officeDocument/2006/relationships/hyperlink" Target="https://rosuchebnik.ru/uchebnik" TargetMode="External"/><Relationship Id="rId462" Type="http://schemas.openxmlformats.org/officeDocument/2006/relationships/hyperlink" Target="https://rosuchebnik.ru/uchebnik" TargetMode="External"/><Relationship Id="rId483" Type="http://schemas.openxmlformats.org/officeDocument/2006/relationships/hyperlink" Target="https://rosuchebnik.ru/uchebnik" TargetMode="External"/><Relationship Id="rId518" Type="http://schemas.openxmlformats.org/officeDocument/2006/relationships/hyperlink" Target="http://reshuege.ru/" TargetMode="External"/><Relationship Id="rId539" Type="http://schemas.openxmlformats.org/officeDocument/2006/relationships/hyperlink" Target="http://reshuege.ru/" TargetMode="External"/><Relationship Id="rId40" Type="http://schemas.openxmlformats.org/officeDocument/2006/relationships/hyperlink" Target="https://rosuchebnik.ru/uchebnik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550" Type="http://schemas.openxmlformats.org/officeDocument/2006/relationships/hyperlink" Target="https://resh.edu.ru/" TargetMode="External"/><Relationship Id="rId61" Type="http://schemas.openxmlformats.org/officeDocument/2006/relationships/hyperlink" Target="https://rosuchebnik.ru/uchebnik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://reshuege.ru/" TargetMode="External"/><Relationship Id="rId385" Type="http://schemas.openxmlformats.org/officeDocument/2006/relationships/hyperlink" Target="https://resh.edu.ru/" TargetMode="External"/><Relationship Id="rId571" Type="http://schemas.openxmlformats.org/officeDocument/2006/relationships/hyperlink" Target="https://resh.edu.ru/" TargetMode="External"/><Relationship Id="rId592" Type="http://schemas.openxmlformats.org/officeDocument/2006/relationships/hyperlink" Target="https://resh.edu.ru/" TargetMode="External"/><Relationship Id="rId606" Type="http://schemas.openxmlformats.org/officeDocument/2006/relationships/hyperlink" Target="https://rosuchebnik.ru/uchebnik" TargetMode="External"/><Relationship Id="rId627" Type="http://schemas.openxmlformats.org/officeDocument/2006/relationships/hyperlink" Target="https://rosuchebnik.ru/uchebnik" TargetMode="External"/><Relationship Id="rId648" Type="http://schemas.openxmlformats.org/officeDocument/2006/relationships/hyperlink" Target="https://rosuchebnik.ru/uchebnik" TargetMode="External"/><Relationship Id="rId669" Type="http://schemas.openxmlformats.org/officeDocument/2006/relationships/hyperlink" Target="https://rosuchebnik.ru/uchebnik" TargetMode="External"/><Relationship Id="rId19" Type="http://schemas.openxmlformats.org/officeDocument/2006/relationships/hyperlink" Target="http://reshuege.ru/" TargetMode="External"/><Relationship Id="rId224" Type="http://schemas.openxmlformats.org/officeDocument/2006/relationships/hyperlink" Target="http://reshuege.ru/" TargetMode="External"/><Relationship Id="rId245" Type="http://schemas.openxmlformats.org/officeDocument/2006/relationships/hyperlink" Target="http://reshuege.ru/" TargetMode="External"/><Relationship Id="rId266" Type="http://schemas.openxmlformats.org/officeDocument/2006/relationships/hyperlink" Target="http://reshuege.ru/" TargetMode="External"/><Relationship Id="rId287" Type="http://schemas.openxmlformats.org/officeDocument/2006/relationships/hyperlink" Target="http://reshuege.ru/" TargetMode="External"/><Relationship Id="rId410" Type="http://schemas.openxmlformats.org/officeDocument/2006/relationships/hyperlink" Target="http://reshuege.ru/" TargetMode="External"/><Relationship Id="rId431" Type="http://schemas.openxmlformats.org/officeDocument/2006/relationships/hyperlink" Target="http://reshuege.ru/" TargetMode="External"/><Relationship Id="rId452" Type="http://schemas.openxmlformats.org/officeDocument/2006/relationships/hyperlink" Target="http://reshuege.ru/" TargetMode="External"/><Relationship Id="rId473" Type="http://schemas.openxmlformats.org/officeDocument/2006/relationships/hyperlink" Target="http://reshuege.ru/" TargetMode="External"/><Relationship Id="rId494" Type="http://schemas.openxmlformats.org/officeDocument/2006/relationships/hyperlink" Target="http://reshuege.ru/" TargetMode="External"/><Relationship Id="rId508" Type="http://schemas.openxmlformats.org/officeDocument/2006/relationships/hyperlink" Target="https://resh.edu.ru/" TargetMode="External"/><Relationship Id="rId529" Type="http://schemas.openxmlformats.org/officeDocument/2006/relationships/hyperlink" Target="https://resh.edu.ru/" TargetMode="External"/><Relationship Id="rId680" Type="http://schemas.openxmlformats.org/officeDocument/2006/relationships/hyperlink" Target="http://reshuege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osuchebnik.ru/uchebnik" TargetMode="External"/><Relationship Id="rId126" Type="http://schemas.openxmlformats.org/officeDocument/2006/relationships/hyperlink" Target="https://rosuchebnik.ru/uchebnik" TargetMode="External"/><Relationship Id="rId147" Type="http://schemas.openxmlformats.org/officeDocument/2006/relationships/hyperlink" Target="https://rosuchebnik.ru/uchebnik" TargetMode="External"/><Relationship Id="rId168" Type="http://schemas.openxmlformats.org/officeDocument/2006/relationships/hyperlink" Target="https://rosuchebnik.ru/uchebnik" TargetMode="External"/><Relationship Id="rId312" Type="http://schemas.openxmlformats.org/officeDocument/2006/relationships/hyperlink" Target="https://rosuchebnik.ru/uchebnik" TargetMode="External"/><Relationship Id="rId333" Type="http://schemas.openxmlformats.org/officeDocument/2006/relationships/hyperlink" Target="https://rosuchebnik.ru/uchebnik" TargetMode="External"/><Relationship Id="rId354" Type="http://schemas.openxmlformats.org/officeDocument/2006/relationships/hyperlink" Target="https://rosuchebnik.ru/uchebnik" TargetMode="External"/><Relationship Id="rId540" Type="http://schemas.openxmlformats.org/officeDocument/2006/relationships/hyperlink" Target="https://rosuchebnik.ru/uchebnik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osuchebnik.ru/uchebnik" TargetMode="External"/><Relationship Id="rId189" Type="http://schemas.openxmlformats.org/officeDocument/2006/relationships/hyperlink" Target="https://rosuchebnik.ru/uchebnik" TargetMode="External"/><Relationship Id="rId375" Type="http://schemas.openxmlformats.org/officeDocument/2006/relationships/hyperlink" Target="https://rosuchebnik.ru/uchebnik" TargetMode="External"/><Relationship Id="rId396" Type="http://schemas.openxmlformats.org/officeDocument/2006/relationships/hyperlink" Target="https://rosuchebnik.ru/uchebnik" TargetMode="External"/><Relationship Id="rId561" Type="http://schemas.openxmlformats.org/officeDocument/2006/relationships/hyperlink" Target="https://rosuchebnik.ru/uchebnik" TargetMode="External"/><Relationship Id="rId582" Type="http://schemas.openxmlformats.org/officeDocument/2006/relationships/hyperlink" Target="https://rosuchebnik.ru/uchebnik" TargetMode="External"/><Relationship Id="rId617" Type="http://schemas.openxmlformats.org/officeDocument/2006/relationships/hyperlink" Target="http://reshuege.ru/" TargetMode="External"/><Relationship Id="rId638" Type="http://schemas.openxmlformats.org/officeDocument/2006/relationships/hyperlink" Target="http://reshuege.ru/" TargetMode="External"/><Relationship Id="rId659" Type="http://schemas.openxmlformats.org/officeDocument/2006/relationships/hyperlink" Target="http://reshuege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400" Type="http://schemas.openxmlformats.org/officeDocument/2006/relationships/hyperlink" Target="https://resh.edu.ru/" TargetMode="External"/><Relationship Id="rId421" Type="http://schemas.openxmlformats.org/officeDocument/2006/relationships/hyperlink" Target="https://resh.edu.ru/" TargetMode="External"/><Relationship Id="rId442" Type="http://schemas.openxmlformats.org/officeDocument/2006/relationships/hyperlink" Target="https://resh.edu.ru/" TargetMode="External"/><Relationship Id="rId463" Type="http://schemas.openxmlformats.org/officeDocument/2006/relationships/hyperlink" Target="https://resh.edu.ru/" TargetMode="External"/><Relationship Id="rId484" Type="http://schemas.openxmlformats.org/officeDocument/2006/relationships/hyperlink" Target="https://resh.edu.ru/" TargetMode="External"/><Relationship Id="rId519" Type="http://schemas.openxmlformats.org/officeDocument/2006/relationships/hyperlink" Target="https://rosuchebnik.ru/uchebnik" TargetMode="External"/><Relationship Id="rId670" Type="http://schemas.openxmlformats.org/officeDocument/2006/relationships/hyperlink" Target="https://resh.edu.ru/" TargetMode="External"/><Relationship Id="rId116" Type="http://schemas.openxmlformats.org/officeDocument/2006/relationships/hyperlink" Target="http://reshuege.ru/" TargetMode="External"/><Relationship Id="rId137" Type="http://schemas.openxmlformats.org/officeDocument/2006/relationships/hyperlink" Target="http://reshuege.ru/" TargetMode="External"/><Relationship Id="rId158" Type="http://schemas.openxmlformats.org/officeDocument/2006/relationships/hyperlink" Target="http://reshuege.ru/" TargetMode="External"/><Relationship Id="rId302" Type="http://schemas.openxmlformats.org/officeDocument/2006/relationships/hyperlink" Target="http://reshuege.ru/" TargetMode="External"/><Relationship Id="rId323" Type="http://schemas.openxmlformats.org/officeDocument/2006/relationships/hyperlink" Target="http://reshuege.ru/" TargetMode="External"/><Relationship Id="rId344" Type="http://schemas.openxmlformats.org/officeDocument/2006/relationships/hyperlink" Target="http://reshuege.ru/" TargetMode="External"/><Relationship Id="rId530" Type="http://schemas.openxmlformats.org/officeDocument/2006/relationships/hyperlink" Target="http://reshuege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://reshuege.ru/" TargetMode="External"/><Relationship Id="rId62" Type="http://schemas.openxmlformats.org/officeDocument/2006/relationships/hyperlink" Target="http://reshuege.ru/" TargetMode="External"/><Relationship Id="rId83" Type="http://schemas.openxmlformats.org/officeDocument/2006/relationships/hyperlink" Target="http://reshuege.ru/" TargetMode="External"/><Relationship Id="rId179" Type="http://schemas.openxmlformats.org/officeDocument/2006/relationships/hyperlink" Target="http://reshuege.ru/" TargetMode="External"/><Relationship Id="rId365" Type="http://schemas.openxmlformats.org/officeDocument/2006/relationships/hyperlink" Target="http://reshuege.ru/" TargetMode="External"/><Relationship Id="rId386" Type="http://schemas.openxmlformats.org/officeDocument/2006/relationships/hyperlink" Target="http://reshuege.ru/" TargetMode="External"/><Relationship Id="rId551" Type="http://schemas.openxmlformats.org/officeDocument/2006/relationships/hyperlink" Target="http://reshuege.ru/" TargetMode="External"/><Relationship Id="rId572" Type="http://schemas.openxmlformats.org/officeDocument/2006/relationships/hyperlink" Target="http://reshuege.ru/" TargetMode="External"/><Relationship Id="rId593" Type="http://schemas.openxmlformats.org/officeDocument/2006/relationships/hyperlink" Target="http://reshuege.ru/" TargetMode="External"/><Relationship Id="rId607" Type="http://schemas.openxmlformats.org/officeDocument/2006/relationships/hyperlink" Target="https://resh.edu.ru/" TargetMode="External"/><Relationship Id="rId628" Type="http://schemas.openxmlformats.org/officeDocument/2006/relationships/hyperlink" Target="https://resh.edu.ru/" TargetMode="External"/><Relationship Id="rId649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osuchebnik.ru/uchebnik" TargetMode="External"/><Relationship Id="rId225" Type="http://schemas.openxmlformats.org/officeDocument/2006/relationships/hyperlink" Target="https://rosuchebnik.ru/uchebnik" TargetMode="External"/><Relationship Id="rId246" Type="http://schemas.openxmlformats.org/officeDocument/2006/relationships/hyperlink" Target="https://rosuchebnik.ru/uchebnik" TargetMode="External"/><Relationship Id="rId267" Type="http://schemas.openxmlformats.org/officeDocument/2006/relationships/hyperlink" Target="https://rosuchebnik.ru/uchebnik" TargetMode="External"/><Relationship Id="rId288" Type="http://schemas.openxmlformats.org/officeDocument/2006/relationships/hyperlink" Target="https://rosuchebnik.ru/uchebnik" TargetMode="External"/><Relationship Id="rId411" Type="http://schemas.openxmlformats.org/officeDocument/2006/relationships/hyperlink" Target="https://rosuchebnik.ru/uchebnik" TargetMode="External"/><Relationship Id="rId432" Type="http://schemas.openxmlformats.org/officeDocument/2006/relationships/hyperlink" Target="https://rosuchebnik.ru/uchebnik" TargetMode="External"/><Relationship Id="rId453" Type="http://schemas.openxmlformats.org/officeDocument/2006/relationships/hyperlink" Target="https://rosuchebnik.ru/uchebnik" TargetMode="External"/><Relationship Id="rId474" Type="http://schemas.openxmlformats.org/officeDocument/2006/relationships/hyperlink" Target="https://rosuchebnik.ru/uchebnik" TargetMode="External"/><Relationship Id="rId509" Type="http://schemas.openxmlformats.org/officeDocument/2006/relationships/hyperlink" Target="http://reshuege.ru/" TargetMode="External"/><Relationship Id="rId660" Type="http://schemas.openxmlformats.org/officeDocument/2006/relationships/hyperlink" Target="https://rosuchebnik.ru/uchebnik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495" Type="http://schemas.openxmlformats.org/officeDocument/2006/relationships/hyperlink" Target="https://rosuchebnik.ru/uchebnik" TargetMode="External"/><Relationship Id="rId681" Type="http://schemas.openxmlformats.org/officeDocument/2006/relationships/fontTable" Target="fontTable.xml"/><Relationship Id="rId10" Type="http://schemas.openxmlformats.org/officeDocument/2006/relationships/hyperlink" Target="http://reshuege.ru/" TargetMode="External"/><Relationship Id="rId31" Type="http://schemas.openxmlformats.org/officeDocument/2006/relationships/hyperlink" Target="https://rosuchebnik.ru/uchebnik" TargetMode="External"/><Relationship Id="rId52" Type="http://schemas.openxmlformats.org/officeDocument/2006/relationships/hyperlink" Target="https://rosuchebnik.ru/uchebnik" TargetMode="External"/><Relationship Id="rId73" Type="http://schemas.openxmlformats.org/officeDocument/2006/relationships/hyperlink" Target="https://rosuchebnik.ru/uchebnik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Relationship Id="rId397" Type="http://schemas.openxmlformats.org/officeDocument/2006/relationships/hyperlink" Target="https://resh.edu.ru/" TargetMode="External"/><Relationship Id="rId520" Type="http://schemas.openxmlformats.org/officeDocument/2006/relationships/hyperlink" Target="https://resh.edu.ru/" TargetMode="External"/><Relationship Id="rId541" Type="http://schemas.openxmlformats.org/officeDocument/2006/relationships/hyperlink" Target="https://resh.edu.ru/" TargetMode="External"/><Relationship Id="rId562" Type="http://schemas.openxmlformats.org/officeDocument/2006/relationships/hyperlink" Target="https://resh.edu.ru/" TargetMode="External"/><Relationship Id="rId583" Type="http://schemas.openxmlformats.org/officeDocument/2006/relationships/hyperlink" Target="https://resh.edu.ru/" TargetMode="External"/><Relationship Id="rId618" Type="http://schemas.openxmlformats.org/officeDocument/2006/relationships/hyperlink" Target="https://rosuchebnik.ru/uchebnik" TargetMode="External"/><Relationship Id="rId639" Type="http://schemas.openxmlformats.org/officeDocument/2006/relationships/hyperlink" Target="https://rosuchebnik.ru/uchebnik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osuchebnik.ru/uchebnik" TargetMode="External"/><Relationship Id="rId215" Type="http://schemas.openxmlformats.org/officeDocument/2006/relationships/hyperlink" Target="http://reshuege.ru/" TargetMode="External"/><Relationship Id="rId236" Type="http://schemas.openxmlformats.org/officeDocument/2006/relationships/hyperlink" Target="http://reshuege.ru/" TargetMode="External"/><Relationship Id="rId257" Type="http://schemas.openxmlformats.org/officeDocument/2006/relationships/hyperlink" Target="http://reshuege.ru/" TargetMode="External"/><Relationship Id="rId278" Type="http://schemas.openxmlformats.org/officeDocument/2006/relationships/hyperlink" Target="http://reshuege.ru/" TargetMode="External"/><Relationship Id="rId401" Type="http://schemas.openxmlformats.org/officeDocument/2006/relationships/hyperlink" Target="http://reshuege.ru/" TargetMode="External"/><Relationship Id="rId422" Type="http://schemas.openxmlformats.org/officeDocument/2006/relationships/hyperlink" Target="http://reshuege.ru/" TargetMode="External"/><Relationship Id="rId443" Type="http://schemas.openxmlformats.org/officeDocument/2006/relationships/hyperlink" Target="http://reshuege.ru/" TargetMode="External"/><Relationship Id="rId464" Type="http://schemas.openxmlformats.org/officeDocument/2006/relationships/hyperlink" Target="http://reshuege.ru/" TargetMode="External"/><Relationship Id="rId650" Type="http://schemas.openxmlformats.org/officeDocument/2006/relationships/hyperlink" Target="http://reshuege.ru/" TargetMode="External"/><Relationship Id="rId303" Type="http://schemas.openxmlformats.org/officeDocument/2006/relationships/hyperlink" Target="https://rosuchebnik.ru/uchebnik" TargetMode="External"/><Relationship Id="rId485" Type="http://schemas.openxmlformats.org/officeDocument/2006/relationships/hyperlink" Target="http://reshuege.ru/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rosuchebnik.ru/uchebnik" TargetMode="External"/><Relationship Id="rId138" Type="http://schemas.openxmlformats.org/officeDocument/2006/relationships/hyperlink" Target="https://rosuchebnik.ru/uchebnik" TargetMode="External"/><Relationship Id="rId345" Type="http://schemas.openxmlformats.org/officeDocument/2006/relationships/hyperlink" Target="https://rosuchebnik.ru/uchebnik" TargetMode="External"/><Relationship Id="rId387" Type="http://schemas.openxmlformats.org/officeDocument/2006/relationships/hyperlink" Target="https://rosuchebnik.ru/uchebnik" TargetMode="External"/><Relationship Id="rId510" Type="http://schemas.openxmlformats.org/officeDocument/2006/relationships/hyperlink" Target="https://rosuchebnik.ru/uchebnik" TargetMode="External"/><Relationship Id="rId552" Type="http://schemas.openxmlformats.org/officeDocument/2006/relationships/hyperlink" Target="https://rosuchebnik.ru/uchebnik" TargetMode="External"/><Relationship Id="rId594" Type="http://schemas.openxmlformats.org/officeDocument/2006/relationships/hyperlink" Target="https://rosuchebnik.ru/uchebnik" TargetMode="External"/><Relationship Id="rId608" Type="http://schemas.openxmlformats.org/officeDocument/2006/relationships/hyperlink" Target="http://reshuege.ru/" TargetMode="External"/><Relationship Id="rId191" Type="http://schemas.openxmlformats.org/officeDocument/2006/relationships/hyperlink" Target="http://reshuege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resh.edu.ru/" TargetMode="External"/><Relationship Id="rId107" Type="http://schemas.openxmlformats.org/officeDocument/2006/relationships/hyperlink" Target="http://reshuege.ru/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resh.edu.ru/" TargetMode="External"/><Relationship Id="rId496" Type="http://schemas.openxmlformats.org/officeDocument/2006/relationships/hyperlink" Target="https://resh.edu.ru/" TargetMode="External"/><Relationship Id="rId661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://reshuege.ru/" TargetMode="External"/><Relationship Id="rId149" Type="http://schemas.openxmlformats.org/officeDocument/2006/relationships/hyperlink" Target="http://reshuege.ru/" TargetMode="External"/><Relationship Id="rId314" Type="http://schemas.openxmlformats.org/officeDocument/2006/relationships/hyperlink" Target="http://reshuege.ru/" TargetMode="External"/><Relationship Id="rId356" Type="http://schemas.openxmlformats.org/officeDocument/2006/relationships/hyperlink" Target="http://reshuege.ru/" TargetMode="External"/><Relationship Id="rId398" Type="http://schemas.openxmlformats.org/officeDocument/2006/relationships/hyperlink" Target="http://reshuege.ru/" TargetMode="External"/><Relationship Id="rId521" Type="http://schemas.openxmlformats.org/officeDocument/2006/relationships/hyperlink" Target="http://reshuege.ru/" TargetMode="External"/><Relationship Id="rId563" Type="http://schemas.openxmlformats.org/officeDocument/2006/relationships/hyperlink" Target="http://reshuege.ru/" TargetMode="External"/><Relationship Id="rId619" Type="http://schemas.openxmlformats.org/officeDocument/2006/relationships/hyperlink" Target="https://resh.edu.ru/" TargetMode="External"/><Relationship Id="rId95" Type="http://schemas.openxmlformats.org/officeDocument/2006/relationships/hyperlink" Target="http://reshuege.ru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rosuchebnik.ru/uchebnik" TargetMode="External"/><Relationship Id="rId423" Type="http://schemas.openxmlformats.org/officeDocument/2006/relationships/hyperlink" Target="https://rosuchebnik.ru/uchebnik" TargetMode="External"/><Relationship Id="rId258" Type="http://schemas.openxmlformats.org/officeDocument/2006/relationships/hyperlink" Target="https://rosuchebnik.ru/uchebnik" TargetMode="External"/><Relationship Id="rId465" Type="http://schemas.openxmlformats.org/officeDocument/2006/relationships/hyperlink" Target="https://rosuchebnik.ru/uchebnik" TargetMode="External"/><Relationship Id="rId630" Type="http://schemas.openxmlformats.org/officeDocument/2006/relationships/hyperlink" Target="https://rosuchebnik.ru/uchebnik" TargetMode="External"/><Relationship Id="rId672" Type="http://schemas.openxmlformats.org/officeDocument/2006/relationships/hyperlink" Target="https://rosuchebnik.ru/uchebnik" TargetMode="External"/><Relationship Id="rId22" Type="http://schemas.openxmlformats.org/officeDocument/2006/relationships/hyperlink" Target="http://reshuege.ru/" TargetMode="External"/><Relationship Id="rId64" Type="http://schemas.openxmlformats.org/officeDocument/2006/relationships/hyperlink" Target="https://rosuchebnik.ru/uchebnik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532" Type="http://schemas.openxmlformats.org/officeDocument/2006/relationships/hyperlink" Target="https://resh.edu.ru/" TargetMode="External"/><Relationship Id="rId574" Type="http://schemas.openxmlformats.org/officeDocument/2006/relationships/hyperlink" Target="https://resh.edu.ru/" TargetMode="External"/><Relationship Id="rId171" Type="http://schemas.openxmlformats.org/officeDocument/2006/relationships/hyperlink" Target="https://rosuchebnik.ru/uchebnik" TargetMode="External"/><Relationship Id="rId227" Type="http://schemas.openxmlformats.org/officeDocument/2006/relationships/hyperlink" Target="http://reshuege.ru/" TargetMode="External"/><Relationship Id="rId269" Type="http://schemas.openxmlformats.org/officeDocument/2006/relationships/hyperlink" Target="http://reshuege.ru/" TargetMode="External"/><Relationship Id="rId434" Type="http://schemas.openxmlformats.org/officeDocument/2006/relationships/hyperlink" Target="http://reshuege.ru/" TargetMode="External"/><Relationship Id="rId476" Type="http://schemas.openxmlformats.org/officeDocument/2006/relationships/hyperlink" Target="http://reshuege.ru/" TargetMode="External"/><Relationship Id="rId641" Type="http://schemas.openxmlformats.org/officeDocument/2006/relationships/hyperlink" Target="http://reshuege.ru/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osuchebnik.ru/uchebnik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rosuchebnik.ru/uchebnik" TargetMode="External"/><Relationship Id="rId501" Type="http://schemas.openxmlformats.org/officeDocument/2006/relationships/hyperlink" Target="https://rosuchebnik.ru/uchebnik" TargetMode="External"/><Relationship Id="rId543" Type="http://schemas.openxmlformats.org/officeDocument/2006/relationships/hyperlink" Target="https://rosuchebnik.ru/uchebnik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://reshuege.ru/" TargetMode="External"/><Relationship Id="rId182" Type="http://schemas.openxmlformats.org/officeDocument/2006/relationships/hyperlink" Target="http://reshuege.ru/" TargetMode="External"/><Relationship Id="rId378" Type="http://schemas.openxmlformats.org/officeDocument/2006/relationships/hyperlink" Target="https://rosuchebnik.ru/uchebnik" TargetMode="External"/><Relationship Id="rId403" Type="http://schemas.openxmlformats.org/officeDocument/2006/relationships/hyperlink" Target="https://resh.edu.ru/" TargetMode="External"/><Relationship Id="rId585" Type="http://schemas.openxmlformats.org/officeDocument/2006/relationships/hyperlink" Target="https://rosuchebnik.ru/uchebnik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resh.edu.ru/" TargetMode="External"/><Relationship Id="rId445" Type="http://schemas.openxmlformats.org/officeDocument/2006/relationships/hyperlink" Target="https://resh.edu.ru/" TargetMode="External"/><Relationship Id="rId487" Type="http://schemas.openxmlformats.org/officeDocument/2006/relationships/hyperlink" Target="https://resh.edu.ru/" TargetMode="External"/><Relationship Id="rId610" Type="http://schemas.openxmlformats.org/officeDocument/2006/relationships/hyperlink" Target="https://resh.edu.ru/" TargetMode="External"/><Relationship Id="rId652" Type="http://schemas.openxmlformats.org/officeDocument/2006/relationships/hyperlink" Target="https://resh.edu.ru/" TargetMode="External"/><Relationship Id="rId291" Type="http://schemas.openxmlformats.org/officeDocument/2006/relationships/hyperlink" Target="https://rosuchebnik.ru/uchebnik" TargetMode="External"/><Relationship Id="rId305" Type="http://schemas.openxmlformats.org/officeDocument/2006/relationships/hyperlink" Target="http://reshuege.ru/" TargetMode="External"/><Relationship Id="rId347" Type="http://schemas.openxmlformats.org/officeDocument/2006/relationships/hyperlink" Target="http://reshuege.ru/" TargetMode="External"/><Relationship Id="rId512" Type="http://schemas.openxmlformats.org/officeDocument/2006/relationships/hyperlink" Target="http://reshuege.ru/" TargetMode="External"/><Relationship Id="rId44" Type="http://schemas.openxmlformats.org/officeDocument/2006/relationships/hyperlink" Target="http://reshuege.ru/" TargetMode="External"/><Relationship Id="rId86" Type="http://schemas.openxmlformats.org/officeDocument/2006/relationships/hyperlink" Target="http://reshuege.ru/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://reshuege.ru/" TargetMode="External"/><Relationship Id="rId554" Type="http://schemas.openxmlformats.org/officeDocument/2006/relationships/hyperlink" Target="http://reshuege.ru/" TargetMode="External"/><Relationship Id="rId596" Type="http://schemas.openxmlformats.org/officeDocument/2006/relationships/hyperlink" Target="http://reshuege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osuchebnik.ru/uchebnik" TargetMode="External"/><Relationship Id="rId249" Type="http://schemas.openxmlformats.org/officeDocument/2006/relationships/hyperlink" Target="https://rosuchebnik.ru/uchebnik" TargetMode="External"/><Relationship Id="rId414" Type="http://schemas.openxmlformats.org/officeDocument/2006/relationships/hyperlink" Target="https://rosuchebnik.ru/uchebnik" TargetMode="External"/><Relationship Id="rId456" Type="http://schemas.openxmlformats.org/officeDocument/2006/relationships/hyperlink" Target="https://rosuchebnik.ru/uchebnik" TargetMode="External"/><Relationship Id="rId498" Type="http://schemas.openxmlformats.org/officeDocument/2006/relationships/hyperlink" Target="https://rosuchebnik.ru/uchebnik" TargetMode="External"/><Relationship Id="rId621" Type="http://schemas.openxmlformats.org/officeDocument/2006/relationships/hyperlink" Target="https://rosuchebnik.ru/uchebnik" TargetMode="External"/><Relationship Id="rId663" Type="http://schemas.openxmlformats.org/officeDocument/2006/relationships/hyperlink" Target="https://rosuchebnik.ru/uchebnik" TargetMode="External"/><Relationship Id="rId13" Type="http://schemas.openxmlformats.org/officeDocument/2006/relationships/hyperlink" Target="http://reshuege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://reshuege.ru/" TargetMode="External"/><Relationship Id="rId316" Type="http://schemas.openxmlformats.org/officeDocument/2006/relationships/hyperlink" Target="https://resh.edu.ru/" TargetMode="External"/><Relationship Id="rId523" Type="http://schemas.openxmlformats.org/officeDocument/2006/relationships/hyperlink" Target="https://resh.edu.ru/" TargetMode="External"/><Relationship Id="rId55" Type="http://schemas.openxmlformats.org/officeDocument/2006/relationships/hyperlink" Target="https://rosuchebnik.ru/uchebnik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osuchebnik.ru/uchebnik" TargetMode="External"/><Relationship Id="rId358" Type="http://schemas.openxmlformats.org/officeDocument/2006/relationships/hyperlink" Target="https://resh.edu.ru/" TargetMode="External"/><Relationship Id="rId565" Type="http://schemas.openxmlformats.org/officeDocument/2006/relationships/hyperlink" Target="https://resh.edu.ru/" TargetMode="External"/><Relationship Id="rId162" Type="http://schemas.openxmlformats.org/officeDocument/2006/relationships/hyperlink" Target="https://rosuchebnik.ru/uchebnik" TargetMode="External"/><Relationship Id="rId218" Type="http://schemas.openxmlformats.org/officeDocument/2006/relationships/hyperlink" Target="http://reshuege.ru/" TargetMode="External"/><Relationship Id="rId425" Type="http://schemas.openxmlformats.org/officeDocument/2006/relationships/hyperlink" Target="http://reshuege.ru/" TargetMode="External"/><Relationship Id="rId467" Type="http://schemas.openxmlformats.org/officeDocument/2006/relationships/hyperlink" Target="http://reshuege.ru/" TargetMode="External"/><Relationship Id="rId632" Type="http://schemas.openxmlformats.org/officeDocument/2006/relationships/hyperlink" Target="http://reshuege.ru/" TargetMode="External"/><Relationship Id="rId271" Type="http://schemas.openxmlformats.org/officeDocument/2006/relationships/hyperlink" Target="https://resh.edu.ru/" TargetMode="External"/><Relationship Id="rId674" Type="http://schemas.openxmlformats.org/officeDocument/2006/relationships/hyperlink" Target="http://reshuege.ru/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://reshuege.ru/" TargetMode="External"/><Relationship Id="rId327" Type="http://schemas.openxmlformats.org/officeDocument/2006/relationships/hyperlink" Target="https://rosuchebnik.ru/uchebnik" TargetMode="External"/><Relationship Id="rId369" Type="http://schemas.openxmlformats.org/officeDocument/2006/relationships/hyperlink" Target="https://rosuchebnik.ru/uchebnik" TargetMode="External"/><Relationship Id="rId534" Type="http://schemas.openxmlformats.org/officeDocument/2006/relationships/hyperlink" Target="https://rosuchebnik.ru/uchebnik" TargetMode="External"/><Relationship Id="rId576" Type="http://schemas.openxmlformats.org/officeDocument/2006/relationships/hyperlink" Target="https://rosuchebnik.ru/uchebnik" TargetMode="External"/><Relationship Id="rId173" Type="http://schemas.openxmlformats.org/officeDocument/2006/relationships/hyperlink" Target="http://reshuege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://reshuege.ru/" TargetMode="External"/><Relationship Id="rId436" Type="http://schemas.openxmlformats.org/officeDocument/2006/relationships/hyperlink" Target="https://resh.edu.ru/" TargetMode="External"/><Relationship Id="rId601" Type="http://schemas.openxmlformats.org/officeDocument/2006/relationships/hyperlink" Target="https://resh.edu.ru/" TargetMode="External"/><Relationship Id="rId643" Type="http://schemas.openxmlformats.org/officeDocument/2006/relationships/hyperlink" Target="https://resh.edu.ru/" TargetMode="External"/><Relationship Id="rId240" Type="http://schemas.openxmlformats.org/officeDocument/2006/relationships/hyperlink" Target="https://rosuchebnik.ru/uchebnik" TargetMode="External"/><Relationship Id="rId478" Type="http://schemas.openxmlformats.org/officeDocument/2006/relationships/hyperlink" Target="https://resh.edu.ru/" TargetMode="External"/><Relationship Id="rId35" Type="http://schemas.openxmlformats.org/officeDocument/2006/relationships/hyperlink" Target="http://reshuege.ru/" TargetMode="External"/><Relationship Id="rId77" Type="http://schemas.openxmlformats.org/officeDocument/2006/relationships/hyperlink" Target="http://reshuege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osuchebnik.ru/uchebnik" TargetMode="External"/><Relationship Id="rId338" Type="http://schemas.openxmlformats.org/officeDocument/2006/relationships/hyperlink" Target="http://reshuege.ru/" TargetMode="External"/><Relationship Id="rId503" Type="http://schemas.openxmlformats.org/officeDocument/2006/relationships/hyperlink" Target="http://reshuege.ru/" TargetMode="External"/><Relationship Id="rId545" Type="http://schemas.openxmlformats.org/officeDocument/2006/relationships/hyperlink" Target="http://reshuege.ru/" TargetMode="External"/><Relationship Id="rId587" Type="http://schemas.openxmlformats.org/officeDocument/2006/relationships/hyperlink" Target="http://reshuege.ru/" TargetMode="External"/><Relationship Id="rId8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rosuchebnik.ru/uchebnik" TargetMode="External"/><Relationship Id="rId447" Type="http://schemas.openxmlformats.org/officeDocument/2006/relationships/hyperlink" Target="https://rosuchebnik.ru/uchebnik" TargetMode="External"/><Relationship Id="rId612" Type="http://schemas.openxmlformats.org/officeDocument/2006/relationships/hyperlink" Target="https://rosuchebnik.ru/uchebnik" TargetMode="External"/><Relationship Id="rId251" Type="http://schemas.openxmlformats.org/officeDocument/2006/relationships/hyperlink" Target="http://reshuege.ru/" TargetMode="External"/><Relationship Id="rId489" Type="http://schemas.openxmlformats.org/officeDocument/2006/relationships/hyperlink" Target="https://rosuchebnik.ru/uchebnik" TargetMode="External"/><Relationship Id="rId654" Type="http://schemas.openxmlformats.org/officeDocument/2006/relationships/hyperlink" Target="https://rosuchebnik.ru/uchebnik" TargetMode="External"/><Relationship Id="rId46" Type="http://schemas.openxmlformats.org/officeDocument/2006/relationships/hyperlink" Target="https://rosuchebnik.ru/uchebnik" TargetMode="External"/><Relationship Id="rId293" Type="http://schemas.openxmlformats.org/officeDocument/2006/relationships/hyperlink" Target="http://reshuege.ru/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514" Type="http://schemas.openxmlformats.org/officeDocument/2006/relationships/hyperlink" Target="https://resh.edu.ru/" TargetMode="External"/><Relationship Id="rId556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osuchebnik.ru/uchebnik" TargetMode="External"/><Relationship Id="rId153" Type="http://schemas.openxmlformats.org/officeDocument/2006/relationships/hyperlink" Target="https://rosuchebnik.ru/uchebnik" TargetMode="External"/><Relationship Id="rId195" Type="http://schemas.openxmlformats.org/officeDocument/2006/relationships/hyperlink" Target="https://rosuchebnik.ru/uchebnik" TargetMode="External"/><Relationship Id="rId209" Type="http://schemas.openxmlformats.org/officeDocument/2006/relationships/hyperlink" Target="http://reshuege.ru/" TargetMode="External"/><Relationship Id="rId360" Type="http://schemas.openxmlformats.org/officeDocument/2006/relationships/hyperlink" Target="https://rosuchebnik.ru/uchebnik" TargetMode="External"/><Relationship Id="rId416" Type="http://schemas.openxmlformats.org/officeDocument/2006/relationships/hyperlink" Target="http://reshuege.ru/" TargetMode="External"/><Relationship Id="rId598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458" Type="http://schemas.openxmlformats.org/officeDocument/2006/relationships/hyperlink" Target="http://reshuege.ru/" TargetMode="External"/><Relationship Id="rId623" Type="http://schemas.openxmlformats.org/officeDocument/2006/relationships/hyperlink" Target="http://reshuege.ru/" TargetMode="External"/><Relationship Id="rId665" Type="http://schemas.openxmlformats.org/officeDocument/2006/relationships/hyperlink" Target="http://reshuege.ru/" TargetMode="External"/><Relationship Id="rId15" Type="http://schemas.openxmlformats.org/officeDocument/2006/relationships/hyperlink" Target="https://rosuchebnik.ru/uchebnik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318" Type="http://schemas.openxmlformats.org/officeDocument/2006/relationships/hyperlink" Target="https://rosuchebnik.ru/uchebnik" TargetMode="External"/><Relationship Id="rId525" Type="http://schemas.openxmlformats.org/officeDocument/2006/relationships/hyperlink" Target="https://rosuchebnik.ru/uchebnik" TargetMode="External"/><Relationship Id="rId567" Type="http://schemas.openxmlformats.org/officeDocument/2006/relationships/hyperlink" Target="https://rosuchebnik.ru/uchebnik" TargetMode="External"/><Relationship Id="rId99" Type="http://schemas.openxmlformats.org/officeDocument/2006/relationships/hyperlink" Target="https://rosuchebnik.ru/uchebnik" TargetMode="External"/><Relationship Id="rId122" Type="http://schemas.openxmlformats.org/officeDocument/2006/relationships/hyperlink" Target="http://reshuege.ru/" TargetMode="External"/><Relationship Id="rId164" Type="http://schemas.openxmlformats.org/officeDocument/2006/relationships/hyperlink" Target="http://reshuege.ru/" TargetMode="External"/><Relationship Id="rId371" Type="http://schemas.openxmlformats.org/officeDocument/2006/relationships/hyperlink" Target="http://reshuege.ru/" TargetMode="External"/><Relationship Id="rId427" Type="http://schemas.openxmlformats.org/officeDocument/2006/relationships/hyperlink" Target="https://resh.edu.ru/" TargetMode="External"/><Relationship Id="rId469" Type="http://schemas.openxmlformats.org/officeDocument/2006/relationships/hyperlink" Target="https://resh.edu.ru/" TargetMode="External"/><Relationship Id="rId634" Type="http://schemas.openxmlformats.org/officeDocument/2006/relationships/hyperlink" Target="https://resh.edu.ru/" TargetMode="External"/><Relationship Id="rId676" Type="http://schemas.openxmlformats.org/officeDocument/2006/relationships/hyperlink" Target="https://resh.edu.ru/" TargetMode="External"/><Relationship Id="rId26" Type="http://schemas.openxmlformats.org/officeDocument/2006/relationships/hyperlink" Target="http://reshuege.ru/" TargetMode="External"/><Relationship Id="rId231" Type="http://schemas.openxmlformats.org/officeDocument/2006/relationships/hyperlink" Target="https://rosuchebnik.ru/uchebnik" TargetMode="External"/><Relationship Id="rId273" Type="http://schemas.openxmlformats.org/officeDocument/2006/relationships/hyperlink" Target="https://rosuchebnik.ru/uchebnik" TargetMode="External"/><Relationship Id="rId329" Type="http://schemas.openxmlformats.org/officeDocument/2006/relationships/hyperlink" Target="http://reshuege.ru/" TargetMode="External"/><Relationship Id="rId480" Type="http://schemas.openxmlformats.org/officeDocument/2006/relationships/hyperlink" Target="https://rosuchebnik.ru/uchebnik" TargetMode="External"/><Relationship Id="rId536" Type="http://schemas.openxmlformats.org/officeDocument/2006/relationships/hyperlink" Target="http://reshuege.ru/" TargetMode="External"/><Relationship Id="rId68" Type="http://schemas.openxmlformats.org/officeDocument/2006/relationships/hyperlink" Target="http://reshuege.ru/" TargetMode="External"/><Relationship Id="rId133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578" Type="http://schemas.openxmlformats.org/officeDocument/2006/relationships/hyperlink" Target="http://reshuege.ru/" TargetMode="External"/><Relationship Id="rId200" Type="http://schemas.openxmlformats.org/officeDocument/2006/relationships/hyperlink" Target="http://reshuege.ru/" TargetMode="External"/><Relationship Id="rId382" Type="http://schemas.openxmlformats.org/officeDocument/2006/relationships/hyperlink" Target="https://resh.edu.ru/" TargetMode="External"/><Relationship Id="rId438" Type="http://schemas.openxmlformats.org/officeDocument/2006/relationships/hyperlink" Target="https://rosuchebnik.ru/uchebnik" TargetMode="External"/><Relationship Id="rId603" Type="http://schemas.openxmlformats.org/officeDocument/2006/relationships/hyperlink" Target="https://rosuchebnik.ru/uchebnik" TargetMode="External"/><Relationship Id="rId645" Type="http://schemas.openxmlformats.org/officeDocument/2006/relationships/hyperlink" Target="https://rosuchebnik.ru/uchebnik" TargetMode="External"/><Relationship Id="rId242" Type="http://schemas.openxmlformats.org/officeDocument/2006/relationships/hyperlink" Target="http://reshuege.ru/" TargetMode="External"/><Relationship Id="rId284" Type="http://schemas.openxmlformats.org/officeDocument/2006/relationships/hyperlink" Target="http://reshuege.ru/" TargetMode="External"/><Relationship Id="rId491" Type="http://schemas.openxmlformats.org/officeDocument/2006/relationships/hyperlink" Target="http://reshuege.ru/" TargetMode="External"/><Relationship Id="rId505" Type="http://schemas.openxmlformats.org/officeDocument/2006/relationships/hyperlink" Target="https://resh.edu.ru/" TargetMode="External"/><Relationship Id="rId37" Type="http://schemas.openxmlformats.org/officeDocument/2006/relationships/hyperlink" Target="https://rosuchebnik.ru/uchebnik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osuchebnik.ru/uchebnik" TargetMode="External"/><Relationship Id="rId144" Type="http://schemas.openxmlformats.org/officeDocument/2006/relationships/hyperlink" Target="https://rosuchebnik.ru/uchebnik" TargetMode="External"/><Relationship Id="rId547" Type="http://schemas.openxmlformats.org/officeDocument/2006/relationships/hyperlink" Target="https://resh.edu.ru/" TargetMode="External"/><Relationship Id="rId589" Type="http://schemas.openxmlformats.org/officeDocument/2006/relationships/hyperlink" Target="https://resh.edu.ru/" TargetMode="External"/><Relationship Id="rId90" Type="http://schemas.openxmlformats.org/officeDocument/2006/relationships/hyperlink" Target="https://rosuchebnik.ru/uchebnik" TargetMode="External"/><Relationship Id="rId186" Type="http://schemas.openxmlformats.org/officeDocument/2006/relationships/hyperlink" Target="https://rosuchebnik.ru/uchebnik" TargetMode="External"/><Relationship Id="rId351" Type="http://schemas.openxmlformats.org/officeDocument/2006/relationships/hyperlink" Target="https://rosuchebnik.ru/uchebnik" TargetMode="External"/><Relationship Id="rId393" Type="http://schemas.openxmlformats.org/officeDocument/2006/relationships/hyperlink" Target="https://rosuchebnik.ru/uchebnik" TargetMode="External"/><Relationship Id="rId407" Type="http://schemas.openxmlformats.org/officeDocument/2006/relationships/hyperlink" Target="http://reshuege.ru/" TargetMode="External"/><Relationship Id="rId449" Type="http://schemas.openxmlformats.org/officeDocument/2006/relationships/hyperlink" Target="http://reshuege.ru/" TargetMode="External"/><Relationship Id="rId614" Type="http://schemas.openxmlformats.org/officeDocument/2006/relationships/hyperlink" Target="http://reshuege.ru/" TargetMode="External"/><Relationship Id="rId656" Type="http://schemas.openxmlformats.org/officeDocument/2006/relationships/hyperlink" Target="http://reshuege.ru/" TargetMode="External"/><Relationship Id="rId211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osuchebnik.ru/uchebnik" TargetMode="External"/><Relationship Id="rId460" Type="http://schemas.openxmlformats.org/officeDocument/2006/relationships/hyperlink" Target="https://resh.edu.ru/" TargetMode="External"/><Relationship Id="rId516" Type="http://schemas.openxmlformats.org/officeDocument/2006/relationships/hyperlink" Target="https://rosuchebnik.ru/uchebnik" TargetMode="External"/><Relationship Id="rId48" Type="http://schemas.openxmlformats.org/officeDocument/2006/relationships/hyperlink" Target="https://resh.edu.ru/" TargetMode="External"/><Relationship Id="rId113" Type="http://schemas.openxmlformats.org/officeDocument/2006/relationships/hyperlink" Target="http://reshuege.ru/" TargetMode="External"/><Relationship Id="rId320" Type="http://schemas.openxmlformats.org/officeDocument/2006/relationships/hyperlink" Target="http://reshuege.ru/" TargetMode="External"/><Relationship Id="rId558" Type="http://schemas.openxmlformats.org/officeDocument/2006/relationships/hyperlink" Target="https://rosuchebnik.ru/uchebnik" TargetMode="External"/><Relationship Id="rId155" Type="http://schemas.openxmlformats.org/officeDocument/2006/relationships/hyperlink" Target="http://reshuege.ru/" TargetMode="External"/><Relationship Id="rId197" Type="http://schemas.openxmlformats.org/officeDocument/2006/relationships/hyperlink" Target="http://reshuege.ru/" TargetMode="External"/><Relationship Id="rId362" Type="http://schemas.openxmlformats.org/officeDocument/2006/relationships/hyperlink" Target="http://reshuege.ru/" TargetMode="External"/><Relationship Id="rId418" Type="http://schemas.openxmlformats.org/officeDocument/2006/relationships/hyperlink" Target="https://resh.edu.ru/" TargetMode="External"/><Relationship Id="rId625" Type="http://schemas.openxmlformats.org/officeDocument/2006/relationships/hyperlink" Target="https://resh.edu.ru/" TargetMode="External"/><Relationship Id="rId222" Type="http://schemas.openxmlformats.org/officeDocument/2006/relationships/hyperlink" Target="https://rosuchebnik.ru/uchebnik" TargetMode="External"/><Relationship Id="rId264" Type="http://schemas.openxmlformats.org/officeDocument/2006/relationships/hyperlink" Target="https://rosuchebnik.ru/uchebnik" TargetMode="External"/><Relationship Id="rId471" Type="http://schemas.openxmlformats.org/officeDocument/2006/relationships/hyperlink" Target="https://rosuchebnik.ru/uchebnik" TargetMode="External"/><Relationship Id="rId667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59" Type="http://schemas.openxmlformats.org/officeDocument/2006/relationships/hyperlink" Target="http://reshuege.ru/" TargetMode="External"/><Relationship Id="rId124" Type="http://schemas.openxmlformats.org/officeDocument/2006/relationships/hyperlink" Target="https://resh.edu.ru/" TargetMode="External"/><Relationship Id="rId527" Type="http://schemas.openxmlformats.org/officeDocument/2006/relationships/hyperlink" Target="http://reshuege.ru/" TargetMode="External"/><Relationship Id="rId569" Type="http://schemas.openxmlformats.org/officeDocument/2006/relationships/hyperlink" Target="http://reshuege.ru/" TargetMode="External"/><Relationship Id="rId70" Type="http://schemas.openxmlformats.org/officeDocument/2006/relationships/hyperlink" Target="https://rosuchebnik.ru/uchebnik" TargetMode="External"/><Relationship Id="rId166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429" Type="http://schemas.openxmlformats.org/officeDocument/2006/relationships/hyperlink" Target="https://rosuchebnik.ru/uchebnik" TargetMode="External"/><Relationship Id="rId580" Type="http://schemas.openxmlformats.org/officeDocument/2006/relationships/hyperlink" Target="https://resh.edu.ru/" TargetMode="External"/><Relationship Id="rId636" Type="http://schemas.openxmlformats.org/officeDocument/2006/relationships/hyperlink" Target="https://rosuchebnik.ru/uchebnik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reshuege.ru/" TargetMode="External"/><Relationship Id="rId440" Type="http://schemas.openxmlformats.org/officeDocument/2006/relationships/hyperlink" Target="http://reshuege.ru/" TargetMode="External"/><Relationship Id="rId678" Type="http://schemas.openxmlformats.org/officeDocument/2006/relationships/hyperlink" Target="https://rosuchebnik.ru/uchebnik" TargetMode="External"/><Relationship Id="rId28" Type="http://schemas.openxmlformats.org/officeDocument/2006/relationships/hyperlink" Target="https://rosuchebnik.ru/uchebnik" TargetMode="External"/><Relationship Id="rId275" Type="http://schemas.openxmlformats.org/officeDocument/2006/relationships/hyperlink" Target="http://reshuege.ru/" TargetMode="External"/><Relationship Id="rId300" Type="http://schemas.openxmlformats.org/officeDocument/2006/relationships/hyperlink" Target="https://rosuchebnik.ru/uchebnik" TargetMode="External"/><Relationship Id="rId482" Type="http://schemas.openxmlformats.org/officeDocument/2006/relationships/hyperlink" Target="http://reshuege.ru/" TargetMode="External"/><Relationship Id="rId538" Type="http://schemas.openxmlformats.org/officeDocument/2006/relationships/hyperlink" Target="https://resh.edu.ru/" TargetMode="External"/><Relationship Id="rId81" Type="http://schemas.openxmlformats.org/officeDocument/2006/relationships/hyperlink" Target="https://rosuchebnik.ru/uchebnik" TargetMode="External"/><Relationship Id="rId135" Type="http://schemas.openxmlformats.org/officeDocument/2006/relationships/hyperlink" Target="https://rosuchebnik.ru/uchebnik" TargetMode="External"/><Relationship Id="rId177" Type="http://schemas.openxmlformats.org/officeDocument/2006/relationships/hyperlink" Target="https://rosuchebnik.ru/uchebnik" TargetMode="External"/><Relationship Id="rId342" Type="http://schemas.openxmlformats.org/officeDocument/2006/relationships/hyperlink" Target="https://rosuchebnik.ru/uchebnik" TargetMode="External"/><Relationship Id="rId384" Type="http://schemas.openxmlformats.org/officeDocument/2006/relationships/hyperlink" Target="https://rosuchebnik.ru/uchebnik" TargetMode="External"/><Relationship Id="rId591" Type="http://schemas.openxmlformats.org/officeDocument/2006/relationships/hyperlink" Target="https://rosuchebnik.ru/uchebnik" TargetMode="External"/><Relationship Id="rId605" Type="http://schemas.openxmlformats.org/officeDocument/2006/relationships/hyperlink" Target="http://reshuege.ru/" TargetMode="External"/><Relationship Id="rId202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647" Type="http://schemas.openxmlformats.org/officeDocument/2006/relationships/hyperlink" Target="http://reshuege.ru/" TargetMode="External"/><Relationship Id="rId39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451" Type="http://schemas.openxmlformats.org/officeDocument/2006/relationships/hyperlink" Target="https://resh.edu.ru/" TargetMode="External"/><Relationship Id="rId493" Type="http://schemas.openxmlformats.org/officeDocument/2006/relationships/hyperlink" Target="https://resh.edu.ru/" TargetMode="External"/><Relationship Id="rId507" Type="http://schemas.openxmlformats.org/officeDocument/2006/relationships/hyperlink" Target="https://rosuchebnik.ru/uchebnik" TargetMode="External"/><Relationship Id="rId549" Type="http://schemas.openxmlformats.org/officeDocument/2006/relationships/hyperlink" Target="https://rosuchebnik.ru/uchebnik" TargetMode="External"/><Relationship Id="rId50" Type="http://schemas.openxmlformats.org/officeDocument/2006/relationships/hyperlink" Target="http://reshuege.ru/" TargetMode="External"/><Relationship Id="rId104" Type="http://schemas.openxmlformats.org/officeDocument/2006/relationships/hyperlink" Target="http://reshuege.ru/" TargetMode="External"/><Relationship Id="rId146" Type="http://schemas.openxmlformats.org/officeDocument/2006/relationships/hyperlink" Target="http://reshuege.ru/" TargetMode="External"/><Relationship Id="rId188" Type="http://schemas.openxmlformats.org/officeDocument/2006/relationships/hyperlink" Target="http://reshuege.ru/" TargetMode="External"/><Relationship Id="rId311" Type="http://schemas.openxmlformats.org/officeDocument/2006/relationships/hyperlink" Target="http://reshuege.ru/" TargetMode="External"/><Relationship Id="rId353" Type="http://schemas.openxmlformats.org/officeDocument/2006/relationships/hyperlink" Target="http://reshuege.ru/" TargetMode="External"/><Relationship Id="rId395" Type="http://schemas.openxmlformats.org/officeDocument/2006/relationships/hyperlink" Target="http://reshuege.ru/" TargetMode="External"/><Relationship Id="rId409" Type="http://schemas.openxmlformats.org/officeDocument/2006/relationships/hyperlink" Target="https://resh.edu.ru/" TargetMode="External"/><Relationship Id="rId560" Type="http://schemas.openxmlformats.org/officeDocument/2006/relationships/hyperlink" Target="http://reshuege.ru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22482</Words>
  <Characters>128152</Characters>
  <Application>Microsoft Office Word</Application>
  <DocSecurity>0</DocSecurity>
  <Lines>1067</Lines>
  <Paragraphs>300</Paragraphs>
  <ScaleCrop>false</ScaleCrop>
  <Company>StartSoft</Company>
  <LinksUpToDate>false</LinksUpToDate>
  <CharactersWithSpaces>150334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dcterms:created xsi:type="dcterms:W3CDTF">2024-09-04T14:38:00Z</dcterms:created>
  <dcterms:modified xsi:type="dcterms:W3CDTF">2024-09-04T15:28:00Z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26361548C1E742038EA65D59E87AF48C_12</vt:lpwstr>
  </property>
</Properties>
</file>